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23" w:rsidRDefault="00250B45">
      <w:pPr>
        <w:pStyle w:val="aa"/>
      </w:pPr>
      <w:r>
        <w:t xml:space="preserve">🐉 The Twelve Zodiac Bridges </w:t>
      </w:r>
      <w:r w:rsidR="00BE4A09">
        <w:rPr>
          <w:rFonts w:ascii="微軟正黑體" w:eastAsia="微軟正黑體" w:hAnsi="微軟正黑體" w:cs="微軟正黑體"/>
          <w:lang w:eastAsia="zh-TW"/>
        </w:rPr>
        <w:t>in</w:t>
      </w:r>
      <w:bookmarkStart w:id="0" w:name="_GoBack"/>
      <w:bookmarkEnd w:id="0"/>
      <w:r>
        <w:t xml:space="preserve"> Keelung – Worksheet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B7E23">
        <w:tc>
          <w:tcPr>
            <w:tcW w:w="2880" w:type="dxa"/>
          </w:tcPr>
          <w:p w:rsidR="00EB7E23" w:rsidRDefault="00250B45">
            <w:r>
              <w:t>Name: ___________</w:t>
            </w:r>
          </w:p>
        </w:tc>
        <w:tc>
          <w:tcPr>
            <w:tcW w:w="2880" w:type="dxa"/>
          </w:tcPr>
          <w:p w:rsidR="00EB7E23" w:rsidRDefault="00250B45">
            <w:r>
              <w:t>Class: ___________</w:t>
            </w:r>
          </w:p>
        </w:tc>
        <w:tc>
          <w:tcPr>
            <w:tcW w:w="2880" w:type="dxa"/>
          </w:tcPr>
          <w:p w:rsidR="00EB7E23" w:rsidRDefault="00250B45">
            <w:r>
              <w:t>Number: ___________</w:t>
            </w:r>
          </w:p>
        </w:tc>
      </w:tr>
    </w:tbl>
    <w:p w:rsidR="00EB7E23" w:rsidRDefault="00250B45">
      <w:pPr>
        <w:pStyle w:val="1"/>
      </w:pPr>
      <w:r>
        <w:t>🔍 Part 1: Vocabulary Matching</w:t>
      </w:r>
    </w:p>
    <w:p w:rsidR="00EB7E23" w:rsidRDefault="00250B45">
      <w:r>
        <w:t>Match the animals with the correct English words: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EB7E23" w:rsidTr="00BE4A09">
        <w:tc>
          <w:tcPr>
            <w:tcW w:w="4320" w:type="dxa"/>
          </w:tcPr>
          <w:p w:rsidR="00EB7E23" w:rsidRDefault="00250B45">
            <w:r>
              <w:t>Animal</w:t>
            </w:r>
          </w:p>
        </w:tc>
        <w:tc>
          <w:tcPr>
            <w:tcW w:w="4320" w:type="dxa"/>
          </w:tcPr>
          <w:p w:rsidR="00EB7E23" w:rsidRDefault="00250B45">
            <w:r>
              <w:t>Word</w:t>
            </w:r>
          </w:p>
        </w:tc>
      </w:tr>
      <w:tr w:rsidR="00EB7E23" w:rsidTr="00BE4A09">
        <w:tc>
          <w:tcPr>
            <w:tcW w:w="4320" w:type="dxa"/>
          </w:tcPr>
          <w:p w:rsidR="00EB7E23" w:rsidRDefault="00250B45">
            <w:r>
              <w:t>🐭</w:t>
            </w:r>
          </w:p>
        </w:tc>
        <w:tc>
          <w:tcPr>
            <w:tcW w:w="4320" w:type="dxa"/>
          </w:tcPr>
          <w:p w:rsidR="00EB7E23" w:rsidRDefault="00250B45">
            <w:r>
              <w:t>a. snake</w:t>
            </w:r>
          </w:p>
        </w:tc>
      </w:tr>
      <w:tr w:rsidR="00EB7E23" w:rsidTr="00BE4A09">
        <w:tc>
          <w:tcPr>
            <w:tcW w:w="4320" w:type="dxa"/>
          </w:tcPr>
          <w:p w:rsidR="00EB7E23" w:rsidRDefault="00250B45">
            <w:r>
              <w:t xml:space="preserve">🐯 </w:t>
            </w:r>
          </w:p>
        </w:tc>
        <w:tc>
          <w:tcPr>
            <w:tcW w:w="4320" w:type="dxa"/>
          </w:tcPr>
          <w:p w:rsidR="00EB7E23" w:rsidRDefault="00250B45">
            <w:r>
              <w:t>b. dragon</w:t>
            </w:r>
          </w:p>
        </w:tc>
      </w:tr>
      <w:tr w:rsidR="00EB7E23" w:rsidTr="00BE4A09">
        <w:tc>
          <w:tcPr>
            <w:tcW w:w="4320" w:type="dxa"/>
          </w:tcPr>
          <w:p w:rsidR="00EB7E23" w:rsidRDefault="00250B45">
            <w:r>
              <w:t xml:space="preserve">🐰 </w:t>
            </w:r>
          </w:p>
        </w:tc>
        <w:tc>
          <w:tcPr>
            <w:tcW w:w="4320" w:type="dxa"/>
          </w:tcPr>
          <w:p w:rsidR="00EB7E23" w:rsidRDefault="00250B45">
            <w:r>
              <w:t>c. rat</w:t>
            </w:r>
          </w:p>
        </w:tc>
      </w:tr>
      <w:tr w:rsidR="00EB7E23" w:rsidTr="00BE4A09">
        <w:tc>
          <w:tcPr>
            <w:tcW w:w="4320" w:type="dxa"/>
          </w:tcPr>
          <w:p w:rsidR="00EB7E23" w:rsidRDefault="00250B45">
            <w:r>
              <w:t xml:space="preserve">🐲 </w:t>
            </w:r>
          </w:p>
        </w:tc>
        <w:tc>
          <w:tcPr>
            <w:tcW w:w="4320" w:type="dxa"/>
          </w:tcPr>
          <w:p w:rsidR="00EB7E23" w:rsidRDefault="00250B45">
            <w:r>
              <w:t>d. tiger</w:t>
            </w:r>
          </w:p>
        </w:tc>
      </w:tr>
      <w:tr w:rsidR="00EB7E23" w:rsidTr="00BE4A09">
        <w:tc>
          <w:tcPr>
            <w:tcW w:w="4320" w:type="dxa"/>
          </w:tcPr>
          <w:p w:rsidR="00EB7E23" w:rsidRDefault="00250B45">
            <w:r>
              <w:t xml:space="preserve">🐍 </w:t>
            </w:r>
          </w:p>
        </w:tc>
        <w:tc>
          <w:tcPr>
            <w:tcW w:w="4320" w:type="dxa"/>
          </w:tcPr>
          <w:p w:rsidR="00EB7E23" w:rsidRDefault="00250B45">
            <w:r>
              <w:t>e. rabbit</w:t>
            </w:r>
          </w:p>
        </w:tc>
      </w:tr>
    </w:tbl>
    <w:p w:rsidR="00EB7E23" w:rsidRDefault="00250B45">
      <w:pPr>
        <w:pStyle w:val="1"/>
      </w:pPr>
      <w:r>
        <w:t>✏️ Part 2: My Zodiac</w:t>
      </w:r>
    </w:p>
    <w:p w:rsidR="00EB7E23" w:rsidRDefault="00250B45">
      <w:r>
        <w:t>1. My zodiac animal is: __________________</w:t>
      </w:r>
    </w:p>
    <w:p w:rsidR="00EB7E23" w:rsidRDefault="00250B45">
      <w:r>
        <w:t>2. Circle three adjectives to describe it:</w:t>
      </w:r>
    </w:p>
    <w:p w:rsidR="00EB7E23" w:rsidRDefault="00250B45">
      <w:r>
        <w:t>[ ] brave   [ ] smart   [ ] strong   [ ] friendly   [ ] shy   [ ] funny</w:t>
      </w:r>
    </w:p>
    <w:p w:rsidR="00EB7E23" w:rsidRDefault="00250B45">
      <w:r>
        <w:t>3. Write one sentence in English:</w:t>
      </w:r>
    </w:p>
    <w:p w:rsidR="00EB7E23" w:rsidRDefault="00250B45">
      <w:r>
        <w:t>My zodiac animal is a ____________. It is __________.</w:t>
      </w:r>
    </w:p>
    <w:p w:rsidR="00EB7E23" w:rsidRDefault="00250B45">
      <w:pPr>
        <w:pStyle w:val="1"/>
      </w:pPr>
      <w:r>
        <w:rPr>
          <w:rFonts w:ascii="Segoe UI Emoji" w:hAnsi="Segoe UI Emoji" w:cs="Segoe UI Emoji"/>
        </w:rPr>
        <w:t>🎨</w:t>
      </w:r>
      <w:r>
        <w:t xml:space="preserve"> Part 3: Draw Your Zodiac Animal!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85EB3" w:rsidTr="00985EB3">
        <w:tc>
          <w:tcPr>
            <w:tcW w:w="8630" w:type="dxa"/>
          </w:tcPr>
          <w:p w:rsidR="00985EB3" w:rsidRDefault="00985EB3"/>
          <w:p w:rsidR="00985EB3" w:rsidRDefault="00985EB3"/>
          <w:p w:rsidR="00985EB3" w:rsidRDefault="00985EB3"/>
          <w:p w:rsidR="00985EB3" w:rsidRDefault="00985EB3"/>
          <w:p w:rsidR="00985EB3" w:rsidRDefault="00985EB3"/>
          <w:p w:rsidR="00985EB3" w:rsidRDefault="00985EB3"/>
          <w:p w:rsidR="00985EB3" w:rsidRDefault="00985EB3"/>
          <w:p w:rsidR="00BE4A09" w:rsidRDefault="00BE4A09"/>
        </w:tc>
      </w:tr>
    </w:tbl>
    <w:p w:rsidR="00EB7E23" w:rsidRDefault="00250B45">
      <w:pPr>
        <w:pStyle w:val="1"/>
      </w:pPr>
      <w:r>
        <w:t>💬 Bonus Question</w:t>
      </w:r>
    </w:p>
    <w:p w:rsidR="00EB7E23" w:rsidRDefault="00250B45">
      <w:r>
        <w:t>If you could add a new zodiac animal, what would it be? Why?</w:t>
      </w:r>
    </w:p>
    <w:sectPr w:rsidR="00EB7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0B45"/>
    <w:rsid w:val="0029639D"/>
    <w:rsid w:val="00326F90"/>
    <w:rsid w:val="004D6D55"/>
    <w:rsid w:val="00985EB3"/>
    <w:rsid w:val="00AA1D8D"/>
    <w:rsid w:val="00B47730"/>
    <w:rsid w:val="00BE4A09"/>
    <w:rsid w:val="00CB0664"/>
    <w:rsid w:val="00E62031"/>
    <w:rsid w:val="00EB7E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2C8A7"/>
  <w14:defaultImageDpi w14:val="300"/>
  <w15:docId w15:val="{07690B80-FA38-4538-B96B-6C0768A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81DFC-3110-4692-9ECC-E508FFB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cp:lastPrinted>2025-05-16T07:28:00Z</cp:lastPrinted>
  <dcterms:created xsi:type="dcterms:W3CDTF">2025-05-07T01:38:00Z</dcterms:created>
  <dcterms:modified xsi:type="dcterms:W3CDTF">2025-05-16T07:34:00Z</dcterms:modified>
  <cp:category/>
</cp:coreProperties>
</file>