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7E4" w:rsidRPr="00A034C0" w:rsidRDefault="00460A54" w:rsidP="00A034C0">
      <w:pPr>
        <w:pStyle w:val="aa"/>
        <w:snapToGrid w:val="0"/>
        <w:spacing w:after="0"/>
        <w:contextualSpacing w:val="0"/>
        <w:jc w:val="center"/>
        <w:rPr>
          <w:rFonts w:ascii="芫荽 0.94" w:eastAsia="芫荽 0.94" w:hAnsi="芫荽 0.94" w:cs="芫荽 0.94" w:hint="eastAsia"/>
          <w:color w:val="000000" w:themeColor="text1"/>
          <w:sz w:val="32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32"/>
          <w:lang w:eastAsia="zh-TW"/>
        </w:rPr>
        <w:t>🚀</w:t>
      </w:r>
      <w:r w:rsidRPr="00A034C0">
        <w:rPr>
          <w:rFonts w:ascii="芫荽 0.94" w:eastAsia="芫荽 0.94" w:hAnsi="芫荽 0.94" w:cs="芫荽 0.94"/>
          <w:color w:val="000000" w:themeColor="text1"/>
          <w:sz w:val="32"/>
          <w:lang w:eastAsia="zh-TW"/>
        </w:rPr>
        <w:t xml:space="preserve"> 二次函數：拋物線</w:t>
      </w:r>
      <w:r w:rsidR="00F23375" w:rsidRPr="00A034C0">
        <w:rPr>
          <w:rFonts w:ascii="芫荽 0.94" w:eastAsia="芫荽 0.94" w:hAnsi="芫荽 0.94" w:cs="芫荽 0.94" w:hint="eastAsia"/>
          <w:color w:val="000000" w:themeColor="text1"/>
          <w:sz w:val="32"/>
          <w:lang w:eastAsia="zh-TW"/>
        </w:rPr>
        <w:t>觀察</w:t>
      </w:r>
      <w:r w:rsidRPr="00A034C0">
        <w:rPr>
          <w:rFonts w:ascii="芫荽 0.94" w:eastAsia="芫荽 0.94" w:hAnsi="芫荽 0.94" w:cs="芫荽 0.94"/>
          <w:color w:val="000000" w:themeColor="text1"/>
          <w:sz w:val="32"/>
          <w:lang w:eastAsia="zh-TW"/>
        </w:rPr>
        <w:t>家</w:t>
      </w:r>
    </w:p>
    <w:p w:rsidR="00E657E4" w:rsidRPr="00460A54" w:rsidRDefault="00460A54" w:rsidP="006644CC">
      <w:pPr>
        <w:spacing w:before="120" w:after="0" w:line="240" w:lineRule="auto"/>
        <w:jc w:val="right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6644CC">
        <w:rPr>
          <w:rFonts w:ascii="芫荽 0.94" w:eastAsia="芫荽 0.94" w:hAnsi="芫荽 0.94" w:cs="芫荽 0.94"/>
          <w:b/>
          <w:color w:val="000000" w:themeColor="text1"/>
          <w:sz w:val="20"/>
          <w:lang w:eastAsia="zh-TW"/>
        </w:rPr>
        <w:t>姓名：______</w:t>
      </w:r>
      <w:r w:rsidR="006644CC">
        <w:rPr>
          <w:rFonts w:ascii="芫荽 0.94" w:eastAsia="芫荽 0.94" w:hAnsi="芫荽 0.94" w:cs="芫荽 0.94" w:hint="eastAsia"/>
          <w:b/>
          <w:color w:val="000000" w:themeColor="text1"/>
          <w:sz w:val="20"/>
          <w:lang w:eastAsia="zh-TW"/>
        </w:rPr>
        <w:t>____</w:t>
      </w:r>
      <w:r w:rsidRPr="006644CC">
        <w:rPr>
          <w:rFonts w:ascii="芫荽 0.94" w:eastAsia="芫荽 0.94" w:hAnsi="芫荽 0.94" w:cs="芫荽 0.94"/>
          <w:b/>
          <w:color w:val="000000" w:themeColor="text1"/>
          <w:sz w:val="20"/>
          <w:lang w:eastAsia="zh-TW"/>
        </w:rPr>
        <w:t>____ | 日期：2026-03-04</w:t>
      </w:r>
      <w:r w:rsidRPr="00460A54">
        <w:rPr>
          <w:rFonts w:ascii="芫荽 0.94" w:eastAsia="芫荽 0.94" w:hAnsi="芫荽 0.94" w:cs="芫荽 0.94"/>
          <w:b/>
          <w:color w:val="000000" w:themeColor="text1"/>
          <w:lang w:eastAsia="zh-TW"/>
        </w:rPr>
        <w:t xml:space="preserve"> </w:t>
      </w:r>
    </w:p>
    <w:p w:rsidR="00E657E4" w:rsidRPr="00A034C0" w:rsidRDefault="00460A54" w:rsidP="00460A54">
      <w:pPr>
        <w:pStyle w:val="1"/>
        <w:spacing w:before="0" w:line="240" w:lineRule="auto"/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🛠️ </w:t>
      </w:r>
      <w:proofErr w:type="spellStart"/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任務準備</w:t>
      </w:r>
      <w:proofErr w:type="spellEnd"/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1. 打開 iPad 上的「二次函數視覺化」網頁。</w:t>
      </w:r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2. 點擊按鈕切換至 [ 頂點式 ] 模式。</w:t>
      </w:r>
    </w:p>
    <w:p w:rsidR="00E657E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3. 將所有滑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桿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歸位：a=1, h=0, k=0。</w:t>
      </w:r>
    </w:p>
    <w:p w:rsidR="00460A54" w:rsidRPr="00460A54" w:rsidRDefault="00460A54" w:rsidP="00460A54">
      <w:pPr>
        <w:pStyle w:val="a0"/>
        <w:numPr>
          <w:ilvl w:val="0"/>
          <w:numId w:val="0"/>
        </w:numPr>
        <w:spacing w:after="0" w:line="240" w:lineRule="auto"/>
        <w:ind w:left="360" w:hanging="360"/>
        <w:contextualSpacing w:val="0"/>
        <w:rPr>
          <w:rFonts w:ascii="芫荽 0.94" w:eastAsia="芫荽 0.94" w:hAnsi="芫荽 0.94" w:cs="芫荽 0.94"/>
          <w:color w:val="000000" w:themeColor="text1"/>
          <w:lang w:eastAsia="zh-TW"/>
        </w:rPr>
      </w:pPr>
    </w:p>
    <w:p w:rsidR="00E657E4" w:rsidRPr="00A034C0" w:rsidRDefault="00460A54" w:rsidP="00460A54">
      <w:pPr>
        <w:pStyle w:val="1"/>
        <w:spacing w:before="0" w:line="240" w:lineRule="auto"/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🔍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任務一：開口方向的秘密（觀察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 a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的正負）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動作：將滑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桿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a 從 1 慢慢往左拉到 -1。</w:t>
      </w:r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</w:rPr>
      </w:pPr>
      <w:proofErr w:type="spellStart"/>
      <w:r w:rsidRPr="00460A54">
        <w:rPr>
          <w:rFonts w:ascii="芫荽 0.94" w:eastAsia="芫荽 0.94" w:hAnsi="芫荽 0.94" w:cs="芫荽 0.94"/>
          <w:color w:val="000000" w:themeColor="text1"/>
        </w:rPr>
        <w:t>發現</w:t>
      </w:r>
      <w:proofErr w:type="spellEnd"/>
      <w:r w:rsidRPr="00460A54">
        <w:rPr>
          <w:rFonts w:ascii="芫荽 0.94" w:eastAsia="芫荽 0.94" w:hAnsi="芫荽 0.94" w:cs="芫荽 0.94"/>
          <w:color w:val="000000" w:themeColor="text1"/>
        </w:rPr>
        <w:t>：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 a 是 正數 (如 1, 2)，開口朝哪裡？ □ 朝上 (笑臉)  □ 朝下 (哭臉)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 a 是 負數 (如 -1, -2)，開口朝哪裡？ □ 朝上 (笑臉)  □ 朝下 (哭臉)</w:t>
      </w:r>
    </w:p>
    <w:p w:rsidR="00E657E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結論：a 的正負號決定了開口的 </w:t>
      </w:r>
      <w:proofErr w:type="gramStart"/>
      <w:r w:rsidR="00B94974">
        <w:rPr>
          <w:rFonts w:ascii="芫荽 0.94" w:eastAsia="芫荽 0.94" w:hAnsi="芫荽 0.94" w:cs="芫荽 0.94" w:hint="eastAsia"/>
          <w:color w:val="000000" w:themeColor="text1"/>
          <w:lang w:eastAsia="zh-TW"/>
        </w:rPr>
        <w:t>＿＿＿＿＿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。</w:t>
      </w:r>
    </w:p>
    <w:p w:rsidR="00460A5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</w:p>
    <w:p w:rsidR="00E657E4" w:rsidRPr="00A034C0" w:rsidRDefault="00460A54" w:rsidP="00460A54">
      <w:pPr>
        <w:pStyle w:val="1"/>
        <w:spacing w:before="0" w:line="240" w:lineRule="auto"/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🔍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任務二：開口大小的挑戰（觀察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 a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的大小）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</w:rPr>
      </w:pPr>
      <w:proofErr w:type="spellStart"/>
      <w:r w:rsidRPr="00460A54">
        <w:rPr>
          <w:rFonts w:ascii="芫荽 0.94" w:eastAsia="芫荽 0.94" w:hAnsi="芫荽 0.94" w:cs="芫荽 0.94"/>
          <w:color w:val="000000" w:themeColor="text1"/>
        </w:rPr>
        <w:t>動作：先讓</w:t>
      </w:r>
      <w:proofErr w:type="spellEnd"/>
      <w:r w:rsidRPr="00460A54">
        <w:rPr>
          <w:rFonts w:ascii="芫荽 0.94" w:eastAsia="芫荽 0.94" w:hAnsi="芫荽 0.94" w:cs="芫荽 0.94"/>
          <w:color w:val="000000" w:themeColor="text1"/>
        </w:rPr>
        <w:t xml:space="preserve"> a=1，接著拉到 a=5；再拉回 a=1，拉到 a=0.1。</w:t>
      </w:r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</w:rPr>
      </w:pPr>
      <w:r w:rsidRPr="00460A54">
        <w:rPr>
          <w:rFonts w:ascii="芫荽 0.94" w:eastAsia="芫荽 0.94" w:hAnsi="芫荽 0.94" w:cs="芫荽 0.94"/>
          <w:color w:val="000000" w:themeColor="text1"/>
        </w:rPr>
        <w:t>發現：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 a 數字變 很大 (例如 5)，圖形變得很： □ 變瘦 (窄)  □ 變胖 (寬)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 a 數字變 很小 (例如 0.1)，圖形變得很： □ 變瘦 (窄)  □ 變胖 (寬)</w:t>
      </w:r>
    </w:p>
    <w:p w:rsidR="00E657E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結論：a 的數字（絕對值）越大，圖形越 </w:t>
      </w:r>
      <w:r w:rsidR="003741A5">
        <w:rPr>
          <w:rFonts w:ascii="芫荽 0.94" w:eastAsia="芫荽 0.94" w:hAnsi="芫荽 0.94" w:cs="芫荽 0.94" w:hint="eastAsia"/>
          <w:color w:val="000000" w:themeColor="text1"/>
          <w:lang w:eastAsia="zh-TW"/>
        </w:rPr>
        <w:t>胖／瘦</w:t>
      </w: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。</w:t>
      </w:r>
    </w:p>
    <w:p w:rsidR="00460A5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</w:p>
    <w:p w:rsidR="00E657E4" w:rsidRPr="00A034C0" w:rsidRDefault="00460A54" w:rsidP="00460A54">
      <w:pPr>
        <w:pStyle w:val="1"/>
        <w:spacing w:before="0" w:line="240" w:lineRule="auto"/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🔍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任務三：</w:t>
      </w:r>
      <w:r w:rsidR="00A034C0" w:rsidRPr="00A034C0">
        <w:rPr>
          <w:rFonts w:ascii="Segoe UI Emoji" w:eastAsia="芫荽 0.94" w:hAnsi="Segoe UI Emoji" w:cs="Segoe UI Emoji" w:hint="eastAsia"/>
          <w:color w:val="000000" w:themeColor="text1"/>
          <w:sz w:val="24"/>
          <w:lang w:eastAsia="zh-TW"/>
        </w:rPr>
        <w:t>上下、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左右</w:t>
      </w:r>
      <w:r w:rsidR="00A034C0" w:rsidRPr="00A034C0">
        <w:rPr>
          <w:rFonts w:ascii="Segoe UI Emoji" w:eastAsia="芫荽 0.94" w:hAnsi="Segoe UI Emoji" w:cs="Segoe UI Emoji" w:hint="eastAsia"/>
          <w:color w:val="000000" w:themeColor="text1"/>
          <w:sz w:val="24"/>
          <w:lang w:eastAsia="zh-TW"/>
        </w:rPr>
        <w:t>平移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（觀察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 h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與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 k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）</w:t>
      </w:r>
    </w:p>
    <w:p w:rsidR="00E657E4" w:rsidRPr="00460A54" w:rsidRDefault="005072FC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>
        <w:rPr>
          <w:rFonts w:ascii="芫荽 0.94" w:eastAsia="芫荽 0.94" w:hAnsi="芫荽 0.94" w:cs="芫荽 0.94" w:hint="eastAsia"/>
          <w:color w:val="000000" w:themeColor="text1"/>
          <w:lang w:eastAsia="zh-TW"/>
        </w:rPr>
        <w:t>任務三之</w:t>
      </w:r>
      <w:proofErr w:type="gramStart"/>
      <w:r>
        <w:rPr>
          <w:rFonts w:ascii="芫荽 0.94" w:eastAsia="芫荽 0.94" w:hAnsi="芫荽 0.94" w:cs="芫荽 0.94" w:hint="eastAsia"/>
          <w:color w:val="000000" w:themeColor="text1"/>
          <w:lang w:eastAsia="zh-TW"/>
        </w:rPr>
        <w:t>一</w:t>
      </w:r>
      <w:proofErr w:type="gramEnd"/>
      <w:r w:rsidR="00460A54" w:rsidRPr="00460A54">
        <w:rPr>
          <w:rFonts w:ascii="芫荽 0.94" w:eastAsia="芫荽 0.94" w:hAnsi="芫荽 0.94" w:cs="芫荽 0.94"/>
          <w:color w:val="000000" w:themeColor="text1"/>
          <w:lang w:eastAsia="zh-TW"/>
        </w:rPr>
        <w:t>：切換至 [ 頂點式 ]，維持 a=1。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570"/>
      </w:tblGrid>
      <w:tr w:rsidR="00460A54" w:rsidRPr="00460A54" w:rsidTr="0068478F"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動作</w:t>
            </w:r>
            <w:proofErr w:type="spellEnd"/>
          </w:p>
        </w:tc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圖形怎麼動</w:t>
            </w:r>
            <w:proofErr w:type="spellEnd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？</w:t>
            </w:r>
          </w:p>
        </w:tc>
        <w:tc>
          <w:tcPr>
            <w:tcW w:w="257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頂點座標 (h, k) 變成？</w:t>
            </w:r>
          </w:p>
        </w:tc>
      </w:tr>
      <w:tr w:rsidR="00460A54" w:rsidRPr="00460A54" w:rsidTr="0068478F"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滑</w:t>
            </w:r>
            <w:proofErr w:type="gramStart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桿</w:t>
            </w:r>
            <w:proofErr w:type="gramEnd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 xml:space="preserve"> k </w:t>
            </w:r>
            <w:proofErr w:type="gramStart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往右拉</w:t>
            </w:r>
            <w:proofErr w:type="gramEnd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 xml:space="preserve"> (</w:t>
            </w:r>
            <w:r w:rsidR="00223F7B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變</w:t>
            </w:r>
            <w:r w:rsidR="0035036A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正</w:t>
            </w: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數)</w:t>
            </w:r>
          </w:p>
        </w:tc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向上升</w:t>
            </w:r>
            <w:proofErr w:type="spellEnd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 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向下降</w:t>
            </w:r>
            <w:proofErr w:type="spellEnd"/>
          </w:p>
        </w:tc>
        <w:tc>
          <w:tcPr>
            <w:tcW w:w="257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(0, ___)</w:t>
            </w:r>
          </w:p>
        </w:tc>
      </w:tr>
      <w:tr w:rsidR="00460A54" w:rsidRPr="00460A54" w:rsidTr="0068478F"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滑</w:t>
            </w:r>
            <w:proofErr w:type="gramStart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桿</w:t>
            </w:r>
            <w:proofErr w:type="gramEnd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 xml:space="preserve"> k 往左拉 (</w:t>
            </w:r>
            <w:r w:rsidR="00223F7B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變</w:t>
            </w:r>
            <w:r w:rsidR="0035036A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負</w:t>
            </w: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數)</w:t>
            </w:r>
          </w:p>
        </w:tc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向上升</w:t>
            </w:r>
            <w:proofErr w:type="spellEnd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 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向下降</w:t>
            </w:r>
            <w:proofErr w:type="spellEnd"/>
          </w:p>
        </w:tc>
        <w:tc>
          <w:tcPr>
            <w:tcW w:w="257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(0, ___)</w:t>
            </w:r>
          </w:p>
        </w:tc>
      </w:tr>
      <w:tr w:rsidR="00460A54" w:rsidRPr="00460A54" w:rsidTr="0068478F"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滑</w:t>
            </w:r>
            <w:proofErr w:type="gramStart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桿</w:t>
            </w:r>
            <w:proofErr w:type="gramEnd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 xml:space="preserve"> h </w:t>
            </w:r>
            <w:proofErr w:type="gramStart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往右拉</w:t>
            </w:r>
            <w:proofErr w:type="gramEnd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 xml:space="preserve"> (</w:t>
            </w:r>
            <w:r w:rsidR="00223F7B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變</w:t>
            </w:r>
            <w:r w:rsidR="0035036A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正</w:t>
            </w: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數)</w:t>
            </w:r>
          </w:p>
        </w:tc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向右移</w:t>
            </w:r>
            <w:proofErr w:type="spellEnd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 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向左移</w:t>
            </w:r>
            <w:proofErr w:type="spellEnd"/>
          </w:p>
        </w:tc>
        <w:tc>
          <w:tcPr>
            <w:tcW w:w="257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(___, 0)</w:t>
            </w:r>
          </w:p>
        </w:tc>
      </w:tr>
      <w:tr w:rsidR="00460A54" w:rsidRPr="00460A54" w:rsidTr="0068478F"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滑</w:t>
            </w:r>
            <w:proofErr w:type="gramStart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桿</w:t>
            </w:r>
            <w:proofErr w:type="gramEnd"/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 xml:space="preserve"> h 往左拉 (</w:t>
            </w:r>
            <w:r w:rsidR="00223F7B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變</w:t>
            </w:r>
            <w:r w:rsidR="0035036A">
              <w:rPr>
                <w:rFonts w:ascii="芫荽 0.94" w:eastAsia="芫荽 0.94" w:hAnsi="芫荽 0.94" w:cs="芫荽 0.94" w:hint="eastAsia"/>
                <w:color w:val="000000" w:themeColor="text1"/>
                <w:lang w:eastAsia="zh-TW"/>
              </w:rPr>
              <w:t>負</w:t>
            </w:r>
            <w:r w:rsidRPr="00460A54">
              <w:rPr>
                <w:rFonts w:ascii="芫荽 0.94" w:eastAsia="芫荽 0.94" w:hAnsi="芫荽 0.94" w:cs="芫荽 0.94"/>
                <w:color w:val="000000" w:themeColor="text1"/>
                <w:lang w:eastAsia="zh-TW"/>
              </w:rPr>
              <w:t>數)</w:t>
            </w:r>
          </w:p>
        </w:tc>
        <w:tc>
          <w:tcPr>
            <w:tcW w:w="288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向右移</w:t>
            </w:r>
            <w:proofErr w:type="spellEnd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 xml:space="preserve"> □ </w:t>
            </w:r>
            <w:proofErr w:type="spellStart"/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向左移</w:t>
            </w:r>
            <w:proofErr w:type="spellEnd"/>
          </w:p>
        </w:tc>
        <w:tc>
          <w:tcPr>
            <w:tcW w:w="2570" w:type="dxa"/>
          </w:tcPr>
          <w:p w:rsidR="00E657E4" w:rsidRPr="00460A54" w:rsidRDefault="00460A54" w:rsidP="00460A54">
            <w:pPr>
              <w:rPr>
                <w:rFonts w:ascii="芫荽 0.94" w:eastAsia="芫荽 0.94" w:hAnsi="芫荽 0.94" w:cs="芫荽 0.94"/>
                <w:color w:val="000000" w:themeColor="text1"/>
              </w:rPr>
            </w:pPr>
            <w:r w:rsidRPr="00460A54">
              <w:rPr>
                <w:rFonts w:ascii="芫荽 0.94" w:eastAsia="芫荽 0.94" w:hAnsi="芫荽 0.94" w:cs="芫荽 0.94"/>
                <w:color w:val="000000" w:themeColor="text1"/>
              </w:rPr>
              <w:t>(___, 0)</w:t>
            </w:r>
          </w:p>
        </w:tc>
      </w:tr>
    </w:tbl>
    <w:p w:rsidR="00460A54" w:rsidRDefault="005072FC" w:rsidP="00460A54">
      <w:pPr>
        <w:spacing w:after="0" w:line="240" w:lineRule="auto"/>
        <w:rPr>
          <w:rFonts w:ascii="芫荽 0.94" w:eastAsia="芫荽 0.94" w:hAnsi="芫荽 0.94" w:cs="芫荽 0.94" w:hint="eastAsia"/>
          <w:color w:val="000000" w:themeColor="text1"/>
          <w:lang w:eastAsia="zh-TW"/>
        </w:rPr>
      </w:pPr>
      <w:r>
        <w:rPr>
          <w:rFonts w:ascii="芫荽 0.94" w:eastAsia="芫荽 0.94" w:hAnsi="芫荽 0.94" w:cs="芫荽 0.94" w:hint="eastAsia"/>
          <w:color w:val="000000" w:themeColor="text1"/>
          <w:lang w:eastAsia="zh-TW"/>
        </w:rPr>
        <w:t>任務三之二</w:t>
      </w:r>
    </w:p>
    <w:p w:rsidR="0071103D" w:rsidRPr="0071103D" w:rsidRDefault="0071103D" w:rsidP="0071103D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71103D">
        <w:rPr>
          <w:rFonts w:ascii="芫荽 0.94" w:eastAsia="芫荽 0.94" w:hAnsi="芫荽 0.94" w:cs="芫荽 0.94"/>
          <w:b/>
          <w:bCs/>
          <w:color w:val="000000" w:themeColor="text1"/>
          <w:lang w:eastAsia="zh-TW"/>
        </w:rPr>
        <w:t>預測：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 xml:space="preserve"> 你覺得</w:t>
      </w:r>
      <w:r w:rsidR="005072FC">
        <w:rPr>
          <w:rFonts w:ascii="芫荽 0.94" w:eastAsia="芫荽 0.94" w:hAnsi="芫荽 0.94" w:cs="芫荽 0.94" w:hint="eastAsia"/>
          <w:color w:val="000000" w:themeColor="text1"/>
          <w:lang w:eastAsia="zh-TW"/>
        </w:rPr>
        <w:t>從</w:t>
      </w:r>
      <w:r w:rsidR="003741A5" w:rsidRPr="0071103D">
        <w:rPr>
          <w:rFonts w:ascii="芫荽 0.94" w:eastAsia="芫荽 0.94" w:hAnsi="芫荽 0.94" w:cs="芫荽 0.94"/>
          <w:color w:val="000000" w:themeColor="text1"/>
          <w:lang w:eastAsia="zh-TW"/>
        </w:rPr>
        <w:t>y = x</w:t>
      </w:r>
      <w:r w:rsidR="003741A5" w:rsidRPr="005072FC">
        <w:rPr>
          <w:rFonts w:ascii="芫荽 0.94" w:eastAsia="芫荽 0.94" w:hAnsi="芫荽 0.94" w:cs="芫荽 0.94" w:hint="eastAsia"/>
          <w:color w:val="000000" w:themeColor="text1"/>
          <w:vertAlign w:val="superscript"/>
          <w:lang w:eastAsia="zh-TW"/>
        </w:rPr>
        <w:t>2</w:t>
      </w:r>
      <w:r w:rsidR="003741A5" w:rsidRPr="003741A5">
        <w:rPr>
          <w:rFonts w:ascii="芫荽 0.94" w:eastAsia="芫荽 0.94" w:hAnsi="芫荽 0.94" w:cs="芫荽 0.94" w:hint="eastAsia"/>
          <w:color w:val="000000" w:themeColor="text1"/>
          <w:lang w:eastAsia="zh-TW"/>
        </w:rPr>
        <w:t>到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 xml:space="preserve"> y = (x+3)</w:t>
      </w:r>
      <w:r w:rsidR="005072FC" w:rsidRPr="005072FC">
        <w:rPr>
          <w:rFonts w:ascii="芫荽 0.94" w:eastAsia="芫荽 0.94" w:hAnsi="芫荽 0.94" w:cs="芫荽 0.94" w:hint="eastAsia"/>
          <w:color w:val="000000" w:themeColor="text1"/>
          <w:vertAlign w:val="superscript"/>
          <w:lang w:eastAsia="zh-TW"/>
        </w:rPr>
        <w:t>2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>的圖形會往</w:t>
      </w:r>
      <w:proofErr w:type="gramStart"/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>哪邊動</w:t>
      </w:r>
      <w:proofErr w:type="gramEnd"/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>？ □ 往左 □ 往右</w:t>
      </w:r>
    </w:p>
    <w:p w:rsidR="0071103D" w:rsidRPr="0071103D" w:rsidRDefault="0071103D" w:rsidP="0071103D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71103D">
        <w:rPr>
          <w:rFonts w:ascii="芫荽 0.94" w:eastAsia="芫荽 0.94" w:hAnsi="芫荽 0.94" w:cs="芫荽 0.94"/>
          <w:b/>
          <w:bCs/>
          <w:color w:val="000000" w:themeColor="text1"/>
          <w:lang w:eastAsia="zh-TW"/>
        </w:rPr>
        <w:t>操作：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 xml:space="preserve"> 在網頁上將h拉到 -3，看畫面上的方程式 ，括號裡面變成了什麼？</w:t>
      </w:r>
      <w:proofErr w:type="gramStart"/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>（</w:t>
      </w:r>
      <w:proofErr w:type="gramEnd"/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>答案：</w:t>
      </w:r>
      <w:r w:rsidR="003741A5">
        <w:rPr>
          <w:rFonts w:ascii="芫荽 0.94" w:eastAsia="芫荽 0.94" w:hAnsi="芫荽 0.94" w:cs="芫荽 0.94" w:hint="eastAsia"/>
          <w:color w:val="000000" w:themeColor="text1"/>
          <w:lang w:eastAsia="zh-TW"/>
        </w:rPr>
        <w:t>________</w:t>
      </w:r>
      <w:proofErr w:type="gramStart"/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>）</w:t>
      </w:r>
      <w:proofErr w:type="gramEnd"/>
    </w:p>
    <w:p w:rsidR="0071103D" w:rsidRDefault="0071103D" w:rsidP="0071103D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71103D">
        <w:rPr>
          <w:rFonts w:ascii="芫荽 0.94" w:eastAsia="芫荽 0.94" w:hAnsi="芫荽 0.94" w:cs="芫荽 0.94"/>
          <w:b/>
          <w:bCs/>
          <w:color w:val="000000" w:themeColor="text1"/>
          <w:lang w:eastAsia="zh-TW"/>
        </w:rPr>
        <w:t>發現：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當括號裡面是</w:t>
      </w:r>
      <w:r w:rsidRPr="0071103D">
        <w:rPr>
          <w:rFonts w:ascii="芫荽 0.94" w:eastAsia="芫荽 0.94" w:hAnsi="芫荽 0.94" w:cs="芫荽 0.94"/>
          <w:b/>
          <w:bCs/>
          <w:color w:val="000000" w:themeColor="text1"/>
          <w:lang w:eastAsia="zh-TW"/>
        </w:rPr>
        <w:t>+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 xml:space="preserve">號時，圖形竟然是往 </w:t>
      </w:r>
      <w:r w:rsidRPr="0071103D">
        <w:rPr>
          <w:rFonts w:ascii="芫荽 0.94" w:eastAsia="芫荽 0.94" w:hAnsi="芫荽 0.94" w:cs="芫荽 0.94"/>
          <w:b/>
          <w:bCs/>
          <w:color w:val="000000" w:themeColor="text1"/>
          <w:lang w:eastAsia="zh-TW"/>
        </w:rPr>
        <w:t>____</w:t>
      </w:r>
      <w:r w:rsidRPr="0071103D">
        <w:rPr>
          <w:rFonts w:ascii="芫荽 0.94" w:eastAsia="芫荽 0.94" w:hAnsi="芫荽 0.94" w:cs="芫荽 0.94"/>
          <w:color w:val="000000" w:themeColor="text1"/>
          <w:lang w:eastAsia="zh-TW"/>
        </w:rPr>
        <w:t xml:space="preserve"> 移動！這跟你原本想的一樣嗎？</w:t>
      </w:r>
    </w:p>
    <w:p w:rsidR="0063130D" w:rsidRPr="0071103D" w:rsidRDefault="0063130D" w:rsidP="0071103D">
      <w:pPr>
        <w:spacing w:after="0" w:line="240" w:lineRule="auto"/>
        <w:rPr>
          <w:rFonts w:ascii="芫荽 0.94" w:eastAsia="芫荽 0.94" w:hAnsi="芫荽 0.94" w:cs="芫荽 0.94" w:hint="eastAsia"/>
          <w:color w:val="000000" w:themeColor="text1"/>
          <w:lang w:eastAsia="zh-TW"/>
        </w:rPr>
      </w:pPr>
      <w:bookmarkStart w:id="0" w:name="_GoBack"/>
      <w:bookmarkEnd w:id="0"/>
    </w:p>
    <w:p w:rsidR="00E657E4" w:rsidRPr="00460A54" w:rsidRDefault="00460A54" w:rsidP="00460A54">
      <w:pPr>
        <w:pStyle w:val="1"/>
        <w:spacing w:before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 xml:space="preserve">🔍 </w:t>
      </w: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任務四：終極追蹤</w:t>
      </w:r>
      <w:proofErr w:type="gramStart"/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—</w:t>
      </w:r>
      <w:proofErr w:type="gramEnd"/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尋找頂點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動作：隨意拉動 h 和 k，觀察畫面上的那個「白點」。</w:t>
      </w:r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</w:rPr>
      </w:pPr>
      <w:r w:rsidRPr="00460A54">
        <w:rPr>
          <w:rFonts w:ascii="芫荽 0.94" w:eastAsia="芫荽 0.94" w:hAnsi="芫荽 0.94" w:cs="芫荽 0.94"/>
          <w:color w:val="000000" w:themeColor="text1"/>
        </w:rPr>
        <w:t xml:space="preserve">1. </w:t>
      </w:r>
      <w:proofErr w:type="spellStart"/>
      <w:r w:rsidRPr="00460A54">
        <w:rPr>
          <w:rFonts w:ascii="芫荽 0.94" w:eastAsia="芫荽 0.94" w:hAnsi="芫荽 0.94" w:cs="芫荽 0.94"/>
          <w:color w:val="000000" w:themeColor="text1"/>
        </w:rPr>
        <w:t>頂點是什麼</w:t>
      </w:r>
      <w:proofErr w:type="spellEnd"/>
      <w:r w:rsidRPr="00460A54">
        <w:rPr>
          <w:rFonts w:ascii="芫荽 0.94" w:eastAsia="芫荽 0.94" w:hAnsi="芫荽 0.94" w:cs="芫荽 0.94"/>
          <w:color w:val="000000" w:themeColor="text1"/>
        </w:rPr>
        <w:t>？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當開口朝上時，白點是整個圖形的： □ 最高點  □ 最低點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當開口朝下時，白點是整個圖形的： □ 最高點  □ 最低點</w:t>
      </w:r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</w:rPr>
      </w:pPr>
      <w:r w:rsidRPr="00460A54">
        <w:rPr>
          <w:rFonts w:ascii="芫荽 0.94" w:eastAsia="芫荽 0.94" w:hAnsi="芫荽 0.94" w:cs="芫荽 0.94"/>
          <w:color w:val="000000" w:themeColor="text1"/>
        </w:rPr>
        <w:t xml:space="preserve">2. </w:t>
      </w:r>
      <w:proofErr w:type="spellStart"/>
      <w:r w:rsidRPr="00460A54">
        <w:rPr>
          <w:rFonts w:ascii="芫荽 0.94" w:eastAsia="芫荽 0.94" w:hAnsi="芫荽 0.94" w:cs="芫荽 0.94"/>
          <w:color w:val="000000" w:themeColor="text1"/>
        </w:rPr>
        <w:t>神祕對稱軸</w:t>
      </w:r>
      <w:proofErr w:type="spellEnd"/>
      <w:r w:rsidRPr="00460A54">
        <w:rPr>
          <w:rFonts w:ascii="芫荽 0.94" w:eastAsia="芫荽 0.94" w:hAnsi="芫荽 0.94" w:cs="芫荽 0.94"/>
          <w:color w:val="000000" w:themeColor="text1"/>
        </w:rPr>
        <w:t>：</w:t>
      </w:r>
    </w:p>
    <w:p w:rsidR="00E657E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哪一條垂直線可以把拋物線平分成左右兩半？這條線會通過頂點的哪個座標？ □ x 座標 (h)  □ y 座標 (k)</w:t>
      </w:r>
    </w:p>
    <w:p w:rsidR="00460A5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</w:p>
    <w:p w:rsidR="00E657E4" w:rsidRPr="00A034C0" w:rsidRDefault="00460A54" w:rsidP="00460A54">
      <w:pPr>
        <w:pStyle w:val="1"/>
        <w:spacing w:before="0" w:line="240" w:lineRule="auto"/>
        <w:rPr>
          <w:rFonts w:ascii="芫荽 0.94" w:eastAsia="芫荽 0.94" w:hAnsi="芫荽 0.94" w:cs="芫荽 0.94"/>
          <w:color w:val="000000" w:themeColor="text1"/>
          <w:sz w:val="24"/>
          <w:lang w:eastAsia="zh-TW"/>
        </w:rPr>
      </w:pPr>
      <w:r w:rsidRPr="00A034C0">
        <w:rPr>
          <w:rFonts w:ascii="Segoe UI Emoji" w:eastAsia="芫荽 0.94" w:hAnsi="Segoe UI Emoji" w:cs="Segoe UI Emoji"/>
          <w:color w:val="000000" w:themeColor="text1"/>
          <w:sz w:val="24"/>
          <w:lang w:eastAsia="zh-TW"/>
        </w:rPr>
        <w:t>🎮</w:t>
      </w:r>
      <w:r w:rsidRPr="00A034C0">
        <w:rPr>
          <w:rFonts w:ascii="芫荽 0.94" w:eastAsia="芫荽 0.94" w:hAnsi="芫荽 0.94" w:cs="芫荽 0.94"/>
          <w:color w:val="000000" w:themeColor="text1"/>
          <w:sz w:val="24"/>
          <w:lang w:eastAsia="zh-TW"/>
        </w:rPr>
        <w:t xml:space="preserve"> 任務五：我是小小設計師（挑戰題）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請操作滑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桿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，調出符合以下特徵的圖形，並寫下你的參數：</w:t>
      </w:r>
    </w:p>
    <w:p w:rsidR="00E657E4" w:rsidRPr="00460A5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  <w:lang w:eastAsia="zh-TW"/>
        </w:rPr>
      </w:pP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挑戰 1：開口朝下、</w:t>
      </w: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很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胖、而且頂點在 (3, 2)。</w:t>
      </w:r>
    </w:p>
    <w:p w:rsidR="00E657E4" w:rsidRPr="00460A54" w:rsidRDefault="00460A54" w:rsidP="00460A54">
      <w:pPr>
        <w:spacing w:after="0" w:line="240" w:lineRule="auto"/>
        <w:rPr>
          <w:rFonts w:ascii="芫荽 0.94" w:eastAsia="芫荽 0.94" w:hAnsi="芫荽 0.94" w:cs="芫荽 0.94"/>
          <w:color w:val="000000" w:themeColor="text1"/>
        </w:rPr>
      </w:pPr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   </w:t>
      </w:r>
      <w:r w:rsidRPr="00460A54">
        <w:rPr>
          <w:rFonts w:ascii="芫荽 0.94" w:eastAsia="芫荽 0.94" w:hAnsi="芫荽 0.94" w:cs="芫荽 0.94"/>
          <w:color w:val="000000" w:themeColor="text1"/>
        </w:rPr>
        <w:t>a = ____ , h = ____ , k = ____</w:t>
      </w:r>
      <w:r w:rsidR="00636BB0">
        <w:rPr>
          <w:rFonts w:ascii="芫荽 0.94" w:eastAsia="芫荽 0.94" w:hAnsi="芫荽 0.94" w:cs="芫荽 0.94" w:hint="eastAsia"/>
          <w:color w:val="000000" w:themeColor="text1"/>
          <w:lang w:eastAsia="zh-TW"/>
        </w:rPr>
        <w:t>；拋物線方程式：</w:t>
      </w:r>
      <w:proofErr w:type="gramStart"/>
      <w:r w:rsidR="00636BB0">
        <w:rPr>
          <w:rFonts w:ascii="芫荽 0.94" w:eastAsia="芫荽 0.94" w:hAnsi="芫荽 0.94" w:cs="芫荽 0.94" w:hint="eastAsia"/>
          <w:color w:val="000000" w:themeColor="text1"/>
          <w:lang w:eastAsia="zh-TW"/>
        </w:rPr>
        <w:t>＿＿＿＿＿＿＿＿</w:t>
      </w:r>
      <w:proofErr w:type="gramEnd"/>
    </w:p>
    <w:p w:rsidR="00E657E4" w:rsidRDefault="00460A54" w:rsidP="00460A54">
      <w:pPr>
        <w:pStyle w:val="a0"/>
        <w:spacing w:after="0" w:line="240" w:lineRule="auto"/>
        <w:contextualSpacing w:val="0"/>
        <w:rPr>
          <w:rFonts w:ascii="芫荽 0.94" w:eastAsia="芫荽 0.94" w:hAnsi="芫荽 0.94" w:cs="芫荽 0.94"/>
          <w:color w:val="000000" w:themeColor="text1"/>
          <w:lang w:eastAsia="zh-TW"/>
        </w:rPr>
      </w:pPr>
      <w:proofErr w:type="gramStart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>•</w:t>
      </w:r>
      <w:proofErr w:type="gramEnd"/>
      <w:r w:rsidRPr="00460A54">
        <w:rPr>
          <w:rFonts w:ascii="芫荽 0.94" w:eastAsia="芫荽 0.94" w:hAnsi="芫荽 0.94" w:cs="芫荽 0.94"/>
          <w:color w:val="000000" w:themeColor="text1"/>
          <w:lang w:eastAsia="zh-TW"/>
        </w:rPr>
        <w:t xml:space="preserve"> 挑戰 2：圖形要通過原點 (0, 0)，且開口朝上。</w:t>
      </w:r>
      <w:r w:rsidR="008A024A" w:rsidRPr="00460A54">
        <w:rPr>
          <w:rFonts w:ascii="芫荽 0.94" w:eastAsia="芫荽 0.94" w:hAnsi="芫荽 0.94" w:cs="芫荽 0.94"/>
          <w:color w:val="000000" w:themeColor="text1"/>
          <w:lang w:eastAsia="zh-TW"/>
        </w:rPr>
        <w:t>(提示：想辦法讓圖形的最下面碰到中間的十字路口)</w:t>
      </w:r>
    </w:p>
    <w:p w:rsidR="008A024A" w:rsidRPr="00460A54" w:rsidRDefault="008A024A" w:rsidP="008A024A">
      <w:pPr>
        <w:pStyle w:val="a0"/>
        <w:numPr>
          <w:ilvl w:val="0"/>
          <w:numId w:val="0"/>
        </w:numPr>
        <w:spacing w:after="0" w:line="240" w:lineRule="auto"/>
        <w:ind w:left="360"/>
        <w:contextualSpacing w:val="0"/>
        <w:rPr>
          <w:rFonts w:ascii="芫荽 0.94" w:eastAsia="芫荽 0.94" w:hAnsi="芫荽 0.94" w:cs="芫荽 0.94" w:hint="eastAsia"/>
          <w:color w:val="000000" w:themeColor="text1"/>
          <w:lang w:eastAsia="zh-TW"/>
        </w:rPr>
      </w:pPr>
      <w:r w:rsidRPr="00460A54">
        <w:rPr>
          <w:rFonts w:ascii="芫荽 0.94" w:eastAsia="芫荽 0.94" w:hAnsi="芫荽 0.94" w:cs="芫荽 0.94"/>
          <w:color w:val="000000" w:themeColor="text1"/>
        </w:rPr>
        <w:t>a = ____ , h = ____ , k = ____</w:t>
      </w:r>
      <w:r>
        <w:rPr>
          <w:rFonts w:ascii="芫荽 0.94" w:eastAsia="芫荽 0.94" w:hAnsi="芫荽 0.94" w:cs="芫荽 0.94" w:hint="eastAsia"/>
          <w:color w:val="000000" w:themeColor="text1"/>
          <w:lang w:eastAsia="zh-TW"/>
        </w:rPr>
        <w:t>；拋物線方程式：</w:t>
      </w:r>
      <w:proofErr w:type="gramStart"/>
      <w:r>
        <w:rPr>
          <w:rFonts w:ascii="芫荽 0.94" w:eastAsia="芫荽 0.94" w:hAnsi="芫荽 0.94" w:cs="芫荽 0.94" w:hint="eastAsia"/>
          <w:color w:val="000000" w:themeColor="text1"/>
          <w:lang w:eastAsia="zh-TW"/>
        </w:rPr>
        <w:t>＿＿＿＿＿＿＿＿</w:t>
      </w:r>
      <w:proofErr w:type="gramEnd"/>
    </w:p>
    <w:sectPr w:rsidR="008A024A" w:rsidRPr="00460A54" w:rsidSect="00460A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C8" w:rsidRDefault="00D45DC8" w:rsidP="00F60A5F">
      <w:pPr>
        <w:spacing w:after="0" w:line="240" w:lineRule="auto"/>
      </w:pPr>
      <w:r>
        <w:separator/>
      </w:r>
    </w:p>
  </w:endnote>
  <w:endnote w:type="continuationSeparator" w:id="0">
    <w:p w:rsidR="00D45DC8" w:rsidRDefault="00D45DC8" w:rsidP="00F6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C8" w:rsidRDefault="00D45DC8" w:rsidP="00F60A5F">
      <w:pPr>
        <w:spacing w:after="0" w:line="240" w:lineRule="auto"/>
      </w:pPr>
      <w:r>
        <w:separator/>
      </w:r>
    </w:p>
  </w:footnote>
  <w:footnote w:type="continuationSeparator" w:id="0">
    <w:p w:rsidR="00D45DC8" w:rsidRDefault="00D45DC8" w:rsidP="00F6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F7B"/>
    <w:rsid w:val="0029639D"/>
    <w:rsid w:val="002B5DD9"/>
    <w:rsid w:val="00326F90"/>
    <w:rsid w:val="0035036A"/>
    <w:rsid w:val="003741A5"/>
    <w:rsid w:val="00460A54"/>
    <w:rsid w:val="005072FC"/>
    <w:rsid w:val="005D1A49"/>
    <w:rsid w:val="00612876"/>
    <w:rsid w:val="0063130D"/>
    <w:rsid w:val="00636BB0"/>
    <w:rsid w:val="006644CC"/>
    <w:rsid w:val="0068478F"/>
    <w:rsid w:val="00706A2F"/>
    <w:rsid w:val="0071103D"/>
    <w:rsid w:val="008343C8"/>
    <w:rsid w:val="008A024A"/>
    <w:rsid w:val="00A034C0"/>
    <w:rsid w:val="00AA1D8D"/>
    <w:rsid w:val="00B16B58"/>
    <w:rsid w:val="00B47730"/>
    <w:rsid w:val="00B94974"/>
    <w:rsid w:val="00CB0664"/>
    <w:rsid w:val="00D45DC8"/>
    <w:rsid w:val="00E657E4"/>
    <w:rsid w:val="00F23375"/>
    <w:rsid w:val="00F60A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27BC22"/>
  <w14:defaultImageDpi w14:val="300"/>
  <w15:docId w15:val="{6148DE3B-EFDC-4C18-99AD-F558BD75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04B5D5-724F-4AB3-96E8-B2BAA3A4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2026-03-10T03:42:00Z</dcterms:modified>
  <cp:category/>
</cp:coreProperties>
</file>