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F6" w:rsidRDefault="002908F6" w:rsidP="002908F6">
      <w:pPr>
        <w:pStyle w:val="1"/>
        <w:rPr>
          <w:lang w:eastAsia="zh-TW"/>
        </w:rPr>
      </w:pPr>
      <w:r>
        <w:rPr>
          <w:lang w:eastAsia="zh-TW"/>
        </w:rPr>
        <w:t>基隆市</w:t>
      </w:r>
      <w:r>
        <w:rPr>
          <w:lang w:eastAsia="zh-TW"/>
        </w:rPr>
        <w:t xml:space="preserve"> 114 </w:t>
      </w:r>
      <w:r>
        <w:rPr>
          <w:lang w:eastAsia="zh-TW"/>
        </w:rPr>
        <w:t>學年度</w:t>
      </w:r>
      <w:r>
        <w:rPr>
          <w:lang w:eastAsia="zh-TW"/>
        </w:rPr>
        <w:t xml:space="preserve"> </w:t>
      </w:r>
      <w:r>
        <w:rPr>
          <w:lang w:eastAsia="zh-TW"/>
        </w:rPr>
        <w:t>公開授課教案（科技輔助自主學習）</w:t>
      </w:r>
    </w:p>
    <w:p w:rsidR="002908F6" w:rsidRDefault="002908F6" w:rsidP="002908F6">
      <w:pPr>
        <w:pStyle w:val="21"/>
      </w:pPr>
      <w:r>
        <w:t>壹、</w:t>
      </w:r>
      <w:r>
        <w:t xml:space="preserve"> </w:t>
      </w:r>
      <w:proofErr w:type="spellStart"/>
      <w:r>
        <w:t>基本資料</w:t>
      </w:r>
      <w:proofErr w:type="spellEnd"/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授課教師</w:t>
      </w:r>
      <w:r>
        <w:t>：陳昱</w:t>
      </w:r>
      <w:proofErr w:type="gramStart"/>
      <w:r>
        <w:t>澐</w:t>
      </w:r>
      <w:proofErr w:type="gramEnd"/>
      <w:r>
        <w:t xml:space="preserve"> 教師</w:t>
      </w:r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任教學校</w:t>
      </w:r>
      <w:r>
        <w:t>：基隆市輔大聖心高級中學</w:t>
      </w:r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公開程度</w:t>
      </w:r>
      <w:r>
        <w:t>：</w:t>
      </w:r>
      <w:proofErr w:type="gramStart"/>
      <w:r>
        <w:t>僅校內</w:t>
      </w:r>
      <w:proofErr w:type="gramEnd"/>
      <w:r>
        <w:t>公開</w:t>
      </w:r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領域科目</w:t>
      </w:r>
      <w:r>
        <w:t>：數學領域</w:t>
      </w:r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教科書版本</w:t>
      </w:r>
      <w:r>
        <w:t>：南一版</w:t>
      </w:r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單元名稱</w:t>
      </w:r>
      <w:r>
        <w:t>：二元一次方程式的圖形</w:t>
      </w:r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授課年級</w:t>
      </w:r>
      <w:r>
        <w:t>：7 年級 (國七)</w:t>
      </w:r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授課班級</w:t>
      </w:r>
      <w:r>
        <w:t>：7數學A+</w:t>
      </w:r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學生人數</w:t>
      </w:r>
      <w:r>
        <w:t>：28 人</w:t>
      </w:r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教學時間</w:t>
      </w:r>
      <w:r>
        <w:t>：50 分鐘</w:t>
      </w:r>
    </w:p>
    <w:p w:rsidR="002908F6" w:rsidRDefault="002908F6" w:rsidP="002908F6">
      <w:pPr>
        <w:pStyle w:val="Web"/>
        <w:numPr>
          <w:ilvl w:val="0"/>
          <w:numId w:val="10"/>
        </w:numPr>
      </w:pPr>
      <w:r>
        <w:rPr>
          <w:b/>
          <w:bCs/>
        </w:rPr>
        <w:t>教學策略/型式</w:t>
      </w:r>
      <w:r>
        <w:t>：科技輔助自主學習</w:t>
      </w:r>
    </w:p>
    <w:p w:rsidR="002908F6" w:rsidRDefault="002908F6" w:rsidP="002908F6">
      <w:pPr>
        <w:pStyle w:val="21"/>
      </w:pPr>
      <w:r>
        <w:t>貳、</w:t>
      </w:r>
      <w:r>
        <w:t xml:space="preserve"> </w:t>
      </w:r>
      <w:proofErr w:type="spellStart"/>
      <w:r>
        <w:t>公開授課時程</w:t>
      </w:r>
      <w:proofErr w:type="spellEnd"/>
    </w:p>
    <w:p w:rsidR="002908F6" w:rsidRDefault="002908F6" w:rsidP="002908F6">
      <w:pPr>
        <w:pStyle w:val="Web"/>
        <w:numPr>
          <w:ilvl w:val="0"/>
          <w:numId w:val="11"/>
        </w:numPr>
      </w:pPr>
      <w:proofErr w:type="gramStart"/>
      <w:r>
        <w:rPr>
          <w:b/>
          <w:bCs/>
        </w:rPr>
        <w:t>共同備課</w:t>
      </w:r>
      <w:proofErr w:type="gramEnd"/>
      <w:r>
        <w:t>：2026-04-07 08:10:00 於 語言教室</w:t>
      </w:r>
    </w:p>
    <w:p w:rsidR="002908F6" w:rsidRDefault="002908F6" w:rsidP="002908F6">
      <w:pPr>
        <w:pStyle w:val="Web"/>
        <w:numPr>
          <w:ilvl w:val="0"/>
          <w:numId w:val="11"/>
        </w:numPr>
      </w:pPr>
      <w:r>
        <w:rPr>
          <w:b/>
          <w:bCs/>
        </w:rPr>
        <w:t>公開授課</w:t>
      </w:r>
      <w:r>
        <w:t>：2026-04-07 09:10:00 於 分組教室(</w:t>
      </w:r>
      <w:proofErr w:type="gramStart"/>
      <w:r>
        <w:t>一</w:t>
      </w:r>
      <w:proofErr w:type="gramEnd"/>
      <w:r>
        <w:t>)</w:t>
      </w:r>
    </w:p>
    <w:p w:rsidR="002908F6" w:rsidRDefault="002908F6" w:rsidP="002908F6">
      <w:pPr>
        <w:pStyle w:val="Web"/>
        <w:numPr>
          <w:ilvl w:val="0"/>
          <w:numId w:val="11"/>
        </w:numPr>
      </w:pPr>
      <w:r>
        <w:rPr>
          <w:b/>
          <w:bCs/>
        </w:rPr>
        <w:t>觀</w:t>
      </w:r>
      <w:proofErr w:type="gramStart"/>
      <w:r>
        <w:rPr>
          <w:b/>
          <w:bCs/>
        </w:rPr>
        <w:t>課後議課</w:t>
      </w:r>
      <w:proofErr w:type="gramEnd"/>
      <w:r>
        <w:t>：2026-04-07 10:10:00 於 語言教室</w:t>
      </w:r>
    </w:p>
    <w:p w:rsidR="002908F6" w:rsidRDefault="002908F6" w:rsidP="002908F6">
      <w:pPr>
        <w:pStyle w:val="21"/>
        <w:rPr>
          <w:lang w:eastAsia="zh-TW"/>
        </w:rPr>
      </w:pPr>
      <w:r>
        <w:rPr>
          <w:lang w:eastAsia="zh-TW"/>
        </w:rPr>
        <w:t>參、</w:t>
      </w:r>
      <w:r>
        <w:rPr>
          <w:lang w:eastAsia="zh-TW"/>
        </w:rPr>
        <w:t xml:space="preserve"> </w:t>
      </w:r>
      <w:r>
        <w:rPr>
          <w:lang w:eastAsia="zh-TW"/>
        </w:rPr>
        <w:t>學習目標與核心素養</w:t>
      </w:r>
    </w:p>
    <w:p w:rsidR="002908F6" w:rsidRDefault="002908F6" w:rsidP="002908F6">
      <w:pPr>
        <w:pStyle w:val="Web"/>
      </w:pPr>
      <w:r>
        <w:rPr>
          <w:b/>
          <w:bCs/>
        </w:rPr>
        <w:t>【核心素養】</w:t>
      </w:r>
    </w:p>
    <w:p w:rsidR="002908F6" w:rsidRDefault="002908F6" w:rsidP="002908F6">
      <w:pPr>
        <w:pStyle w:val="Web"/>
        <w:numPr>
          <w:ilvl w:val="0"/>
          <w:numId w:val="12"/>
        </w:numPr>
      </w:pPr>
      <w:r>
        <w:t>數-J-A2：具備從幾何、代數等數學層面發掘、探索日常生活中蘊含的數學特徵，並能利用數學符號與圖形表述。</w:t>
      </w:r>
    </w:p>
    <w:p w:rsidR="002908F6" w:rsidRDefault="002908F6" w:rsidP="002908F6">
      <w:pPr>
        <w:pStyle w:val="Web"/>
        <w:numPr>
          <w:ilvl w:val="0"/>
          <w:numId w:val="12"/>
        </w:numPr>
      </w:pPr>
      <w:r>
        <w:t>數-J-B1：具備日常語言與數學語言的轉換能力，並能藉由科技產品協助運算與視覺化表徵。</w:t>
      </w:r>
    </w:p>
    <w:p w:rsidR="002908F6" w:rsidRDefault="002908F6" w:rsidP="002908F6">
      <w:pPr>
        <w:pStyle w:val="Web"/>
      </w:pPr>
      <w:r>
        <w:rPr>
          <w:b/>
          <w:bCs/>
        </w:rPr>
        <w:t>【學習目標】</w:t>
      </w:r>
    </w:p>
    <w:p w:rsidR="002908F6" w:rsidRDefault="002908F6" w:rsidP="002908F6">
      <w:pPr>
        <w:pStyle w:val="Web"/>
        <w:numPr>
          <w:ilvl w:val="0"/>
          <w:numId w:val="13"/>
        </w:numPr>
      </w:pPr>
      <w:r>
        <w:t>學生能找出滿足二元一次方程式的解，並將其轉換為直角坐標平面上的點。</w:t>
      </w:r>
    </w:p>
    <w:p w:rsidR="002908F6" w:rsidRDefault="002908F6" w:rsidP="002908F6">
      <w:pPr>
        <w:pStyle w:val="Web"/>
        <w:numPr>
          <w:ilvl w:val="0"/>
          <w:numId w:val="13"/>
        </w:numPr>
      </w:pPr>
      <w:r>
        <w:t>學生能發現並歸納出二元一次方程式的圖形為一條直線。</w:t>
      </w:r>
    </w:p>
    <w:p w:rsidR="002908F6" w:rsidRDefault="002908F6" w:rsidP="002908F6">
      <w:pPr>
        <w:pStyle w:val="Web"/>
        <w:numPr>
          <w:ilvl w:val="0"/>
          <w:numId w:val="13"/>
        </w:numPr>
      </w:pPr>
      <w:r>
        <w:t>學生能透過科技互動網頁進行自主探索，完成 2D 地圖上的幾何任務，並與同儕合作討論解題策略。</w:t>
      </w:r>
    </w:p>
    <w:p w:rsidR="002908F6" w:rsidRDefault="002908F6" w:rsidP="002908F6">
      <w:pPr>
        <w:pStyle w:val="21"/>
      </w:pPr>
      <w:r>
        <w:lastRenderedPageBreak/>
        <w:t>肆、</w:t>
      </w:r>
      <w:r>
        <w:t xml:space="preserve"> </w:t>
      </w:r>
      <w:proofErr w:type="spellStart"/>
      <w:r>
        <w:t>學生先備知識分析</w:t>
      </w:r>
      <w:proofErr w:type="spellEnd"/>
    </w:p>
    <w:p w:rsidR="002908F6" w:rsidRDefault="002908F6" w:rsidP="002908F6">
      <w:pPr>
        <w:pStyle w:val="Web"/>
        <w:numPr>
          <w:ilvl w:val="0"/>
          <w:numId w:val="14"/>
        </w:numPr>
      </w:pPr>
      <w:r>
        <w:t>學生已具備直角坐標平面的概念，能正確標示 (x, y) 的位置。</w:t>
      </w:r>
    </w:p>
    <w:p w:rsidR="002908F6" w:rsidRDefault="002908F6" w:rsidP="002908F6">
      <w:pPr>
        <w:pStyle w:val="Web"/>
        <w:numPr>
          <w:ilvl w:val="0"/>
          <w:numId w:val="14"/>
        </w:numPr>
      </w:pPr>
      <w:r>
        <w:t>學生已學會求出二元一次方程式的無限</w:t>
      </w:r>
      <w:proofErr w:type="gramStart"/>
      <w:r>
        <w:t>多組解</w:t>
      </w:r>
      <w:proofErr w:type="gramEnd"/>
      <w:r>
        <w:t>。</w:t>
      </w:r>
    </w:p>
    <w:p w:rsidR="002908F6" w:rsidRDefault="002908F6" w:rsidP="002908F6">
      <w:pPr>
        <w:pStyle w:val="Web"/>
        <w:numPr>
          <w:ilvl w:val="0"/>
          <w:numId w:val="14"/>
        </w:numPr>
      </w:pPr>
      <w:r>
        <w:t>學生為 A+ 數學分組，具備較高的邏輯推導能力，且已熟悉使用電腦進行數位學習與網頁互動。</w:t>
      </w:r>
    </w:p>
    <w:p w:rsidR="002908F6" w:rsidRDefault="002908F6" w:rsidP="002908F6">
      <w:pPr>
        <w:pStyle w:val="21"/>
      </w:pPr>
      <w:r>
        <w:t>伍、</w:t>
      </w:r>
      <w:r>
        <w:t xml:space="preserve"> </w:t>
      </w:r>
      <w:proofErr w:type="spellStart"/>
      <w:r>
        <w:t>教學設備與資源</w:t>
      </w:r>
      <w:proofErr w:type="spellEnd"/>
    </w:p>
    <w:p w:rsidR="002908F6" w:rsidRDefault="002908F6" w:rsidP="00A8643E">
      <w:pPr>
        <w:pStyle w:val="Web"/>
        <w:numPr>
          <w:ilvl w:val="0"/>
          <w:numId w:val="15"/>
        </w:numPr>
      </w:pPr>
      <w:r w:rsidRPr="002908F6">
        <w:rPr>
          <w:b/>
          <w:bCs/>
        </w:rPr>
        <w:t>硬體設備</w:t>
      </w:r>
      <w:r>
        <w:t>：觸控大屏</w:t>
      </w:r>
    </w:p>
    <w:p w:rsidR="002908F6" w:rsidRDefault="002908F6" w:rsidP="00A8643E">
      <w:pPr>
        <w:pStyle w:val="Web"/>
        <w:numPr>
          <w:ilvl w:val="0"/>
          <w:numId w:val="15"/>
        </w:numPr>
      </w:pPr>
      <w:r w:rsidRPr="002908F6">
        <w:rPr>
          <w:b/>
          <w:bCs/>
        </w:rPr>
        <w:t>軟體資源</w:t>
      </w:r>
      <w:r>
        <w:t>：</w:t>
      </w:r>
    </w:p>
    <w:p w:rsidR="002908F6" w:rsidRDefault="002908F6" w:rsidP="00440BCC">
      <w:pPr>
        <w:pStyle w:val="Web"/>
        <w:numPr>
          <w:ilvl w:val="1"/>
          <w:numId w:val="15"/>
        </w:numPr>
      </w:pPr>
      <w:r>
        <w:t>教師自製「數學互動網頁」</w:t>
      </w:r>
    </w:p>
    <w:p w:rsidR="002908F6" w:rsidRDefault="002908F6" w:rsidP="002908F6">
      <w:r>
        <w:pict>
          <v:rect id="_x0000_i1025" style="width:0;height:1.5pt" o:hralign="center" o:hrstd="t" o:hr="t" fillcolor="#a0a0a0" stroked="f"/>
        </w:pict>
      </w:r>
    </w:p>
    <w:p w:rsidR="002908F6" w:rsidRDefault="002908F6" w:rsidP="002908F6">
      <w:pPr>
        <w:pStyle w:val="21"/>
        <w:rPr>
          <w:lang w:eastAsia="zh-TW"/>
        </w:rPr>
      </w:pPr>
      <w:r>
        <w:rPr>
          <w:lang w:eastAsia="zh-TW"/>
        </w:rPr>
        <w:t>陸、</w:t>
      </w:r>
      <w:r>
        <w:rPr>
          <w:lang w:eastAsia="zh-TW"/>
        </w:rPr>
        <w:t xml:space="preserve"> </w:t>
      </w:r>
      <w:r>
        <w:rPr>
          <w:lang w:eastAsia="zh-TW"/>
        </w:rPr>
        <w:t>教學活動流程</w:t>
      </w:r>
    </w:p>
    <w:p w:rsidR="002908F6" w:rsidRDefault="002908F6" w:rsidP="002908F6">
      <w:pPr>
        <w:pStyle w:val="31"/>
        <w:rPr>
          <w:lang w:eastAsia="zh-TW"/>
        </w:rPr>
      </w:pPr>
      <w:r>
        <w:rPr>
          <w:lang w:eastAsia="zh-TW"/>
        </w:rPr>
        <w:t>一、</w:t>
      </w:r>
      <w:r>
        <w:rPr>
          <w:lang w:eastAsia="zh-TW"/>
        </w:rPr>
        <w:t xml:space="preserve"> </w:t>
      </w:r>
      <w:r>
        <w:rPr>
          <w:lang w:eastAsia="zh-TW"/>
        </w:rPr>
        <w:t>引起動機與任務</w:t>
      </w:r>
      <w:proofErr w:type="gramStart"/>
      <w:r>
        <w:rPr>
          <w:lang w:eastAsia="zh-TW"/>
        </w:rPr>
        <w:t>佈</w:t>
      </w:r>
      <w:proofErr w:type="gramEnd"/>
      <w:r>
        <w:rPr>
          <w:lang w:eastAsia="zh-TW"/>
        </w:rPr>
        <w:t>達</w:t>
      </w:r>
      <w:r>
        <w:rPr>
          <w:lang w:eastAsia="zh-TW"/>
        </w:rPr>
        <w:t xml:space="preserve"> (10</w:t>
      </w:r>
      <w:r>
        <w:rPr>
          <w:lang w:eastAsia="zh-TW"/>
        </w:rPr>
        <w:t>分鐘</w:t>
      </w:r>
      <w:r>
        <w:rPr>
          <w:lang w:eastAsia="zh-TW"/>
        </w:rPr>
        <w:t>)</w:t>
      </w:r>
    </w:p>
    <w:p w:rsidR="002908F6" w:rsidRDefault="002908F6" w:rsidP="002908F6">
      <w:pPr>
        <w:pStyle w:val="Web"/>
        <w:numPr>
          <w:ilvl w:val="0"/>
          <w:numId w:val="16"/>
        </w:numPr>
      </w:pPr>
      <w:r>
        <w:rPr>
          <w:b/>
          <w:bCs/>
        </w:rPr>
        <w:t>情境導入</w:t>
      </w:r>
      <w:r>
        <w:t>：</w:t>
      </w:r>
    </w:p>
    <w:p w:rsidR="002908F6" w:rsidRDefault="002908F6" w:rsidP="002908F6">
      <w:pPr>
        <w:pStyle w:val="Web"/>
        <w:numPr>
          <w:ilvl w:val="1"/>
          <w:numId w:val="16"/>
        </w:numPr>
      </w:pPr>
      <w:r>
        <w:t>提問回顧：如何在直角坐標上精</w:t>
      </w:r>
      <w:proofErr w:type="gramStart"/>
      <w:r>
        <w:t>準</w:t>
      </w:r>
      <w:proofErr w:type="gramEnd"/>
      <w:r>
        <w:t xml:space="preserve">定位？滿足 </w:t>
      </w:r>
      <w:r>
        <w:rPr>
          <w:rStyle w:val="math-inline"/>
        </w:rPr>
        <w:t>x + y = 5</w:t>
      </w:r>
      <w:r>
        <w:t xml:space="preserve"> 的解有哪些？</w:t>
      </w:r>
    </w:p>
    <w:p w:rsidR="002908F6" w:rsidRDefault="002908F6" w:rsidP="002908F6">
      <w:pPr>
        <w:pStyle w:val="Web"/>
        <w:numPr>
          <w:ilvl w:val="1"/>
          <w:numId w:val="16"/>
        </w:numPr>
      </w:pPr>
      <w:r>
        <w:t>教師於大螢幕展示「數學互動闖關網頁」，說明本節課的勇者任務：</w:t>
      </w:r>
      <w:r>
        <w:rPr>
          <w:b/>
          <w:bCs/>
        </w:rPr>
        <w:t>「解鎖</w:t>
      </w:r>
      <w:proofErr w:type="gramStart"/>
      <w:r>
        <w:rPr>
          <w:b/>
          <w:bCs/>
        </w:rPr>
        <w:t>直線結界</w:t>
      </w:r>
      <w:proofErr w:type="gramEnd"/>
      <w:r>
        <w:rPr>
          <w:b/>
          <w:bCs/>
        </w:rPr>
        <w:t>」</w:t>
      </w:r>
      <w:r>
        <w:t>。</w:t>
      </w:r>
    </w:p>
    <w:p w:rsidR="002908F6" w:rsidRDefault="002908F6" w:rsidP="002908F6">
      <w:pPr>
        <w:pStyle w:val="Web"/>
        <w:numPr>
          <w:ilvl w:val="0"/>
          <w:numId w:val="16"/>
        </w:numPr>
      </w:pPr>
      <w:r>
        <w:rPr>
          <w:b/>
          <w:bCs/>
        </w:rPr>
        <w:t>科技輔助說明</w:t>
      </w:r>
      <w:r>
        <w:t>：</w:t>
      </w:r>
    </w:p>
    <w:p w:rsidR="002908F6" w:rsidRDefault="002908F6" w:rsidP="002908F6">
      <w:pPr>
        <w:pStyle w:val="Web"/>
        <w:numPr>
          <w:ilvl w:val="1"/>
          <w:numId w:val="16"/>
        </w:numPr>
      </w:pPr>
      <w:r>
        <w:t>學生登入專屬網頁遊戲。</w:t>
      </w:r>
    </w:p>
    <w:p w:rsidR="002908F6" w:rsidRDefault="002908F6" w:rsidP="002908F6">
      <w:pPr>
        <w:pStyle w:val="Web"/>
        <w:numPr>
          <w:ilvl w:val="1"/>
          <w:numId w:val="16"/>
        </w:numPr>
      </w:pPr>
      <w:r>
        <w:t>任務說明：地圖上有許多被迷霧遮蔽的區域，學生必須找出方程式的解，並在 2D 地圖上點擊對應的座標來施放光束。</w:t>
      </w:r>
    </w:p>
    <w:p w:rsidR="002908F6" w:rsidRDefault="002908F6" w:rsidP="002908F6">
      <w:pPr>
        <w:pStyle w:val="31"/>
        <w:rPr>
          <w:lang w:eastAsia="zh-TW"/>
        </w:rPr>
      </w:pPr>
      <w:r>
        <w:rPr>
          <w:lang w:eastAsia="zh-TW"/>
        </w:rPr>
        <w:t>二、</w:t>
      </w:r>
      <w:r>
        <w:rPr>
          <w:lang w:eastAsia="zh-TW"/>
        </w:rPr>
        <w:t xml:space="preserve"> </w:t>
      </w:r>
      <w:r>
        <w:rPr>
          <w:lang w:eastAsia="zh-TW"/>
        </w:rPr>
        <w:t>科技輔助自主學習與探索</w:t>
      </w:r>
      <w:r>
        <w:rPr>
          <w:lang w:eastAsia="zh-TW"/>
        </w:rPr>
        <w:t xml:space="preserve"> (20</w:t>
      </w:r>
      <w:r>
        <w:rPr>
          <w:lang w:eastAsia="zh-TW"/>
        </w:rPr>
        <w:t>分鐘</w:t>
      </w:r>
      <w:r>
        <w:rPr>
          <w:lang w:eastAsia="zh-TW"/>
        </w:rPr>
        <w:t>)</w:t>
      </w:r>
    </w:p>
    <w:p w:rsidR="002908F6" w:rsidRDefault="002908F6" w:rsidP="002908F6">
      <w:pPr>
        <w:pStyle w:val="Web"/>
        <w:numPr>
          <w:ilvl w:val="0"/>
          <w:numId w:val="17"/>
        </w:numPr>
      </w:pPr>
      <w:r>
        <w:rPr>
          <w:b/>
          <w:bCs/>
        </w:rPr>
        <w:t>任務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</w:t>
      </w:r>
      <w:proofErr w:type="gramStart"/>
      <w:r>
        <w:rPr>
          <w:b/>
          <w:bCs/>
        </w:rPr>
        <w:t>描點與</w:t>
      </w:r>
      <w:proofErr w:type="gramEnd"/>
      <w:r>
        <w:rPr>
          <w:b/>
          <w:bCs/>
        </w:rPr>
        <w:t>連線（自主探索）</w:t>
      </w:r>
    </w:p>
    <w:p w:rsidR="002908F6" w:rsidRDefault="002908F6" w:rsidP="002908F6">
      <w:pPr>
        <w:pStyle w:val="Web"/>
        <w:numPr>
          <w:ilvl w:val="1"/>
          <w:numId w:val="17"/>
        </w:numPr>
      </w:pPr>
      <w:r>
        <w:t xml:space="preserve">學生在網頁上接收第一個任務：找出 </w:t>
      </w:r>
      <w:r>
        <w:rPr>
          <w:rStyle w:val="math-inline"/>
        </w:rPr>
        <w:t>2x - y = 4</w:t>
      </w:r>
      <w:r>
        <w:t xml:space="preserve"> 的至少四組解。</w:t>
      </w:r>
    </w:p>
    <w:p w:rsidR="002908F6" w:rsidRDefault="002908F6" w:rsidP="002908F6">
      <w:pPr>
        <w:pStyle w:val="Web"/>
        <w:numPr>
          <w:ilvl w:val="1"/>
          <w:numId w:val="17"/>
        </w:numPr>
      </w:pPr>
      <w:r>
        <w:t xml:space="preserve">學生將解出的 </w:t>
      </w:r>
      <w:r>
        <w:rPr>
          <w:rStyle w:val="math-inline"/>
        </w:rPr>
        <w:t>(x, y)</w:t>
      </w:r>
      <w:r>
        <w:t xml:space="preserve"> 座標輸入網頁。系統會在 2D 地圖上亮起這些點。</w:t>
      </w:r>
    </w:p>
    <w:p w:rsidR="002908F6" w:rsidRDefault="002908F6" w:rsidP="002908F6">
      <w:pPr>
        <w:pStyle w:val="Web"/>
        <w:numPr>
          <w:ilvl w:val="1"/>
          <w:numId w:val="17"/>
        </w:numPr>
      </w:pPr>
      <w:r>
        <w:rPr>
          <w:b/>
          <w:bCs/>
        </w:rPr>
        <w:t>發現規律</w:t>
      </w:r>
      <w:r>
        <w:t>：網頁系統引導學生觀察這四</w:t>
      </w:r>
      <w:proofErr w:type="gramStart"/>
      <w:r>
        <w:t>個</w:t>
      </w:r>
      <w:proofErr w:type="gramEnd"/>
      <w:r>
        <w:t>點的排列方式。學生自主發現這些點連起來會形成一條「直線」。</w:t>
      </w:r>
    </w:p>
    <w:p w:rsidR="002908F6" w:rsidRDefault="002908F6" w:rsidP="002908F6">
      <w:pPr>
        <w:pStyle w:val="Web"/>
        <w:numPr>
          <w:ilvl w:val="0"/>
          <w:numId w:val="17"/>
        </w:numPr>
      </w:pPr>
      <w:r>
        <w:rPr>
          <w:b/>
          <w:bCs/>
        </w:rPr>
        <w:t>任務二：兩點決定一條直線（挑戰升級）</w:t>
      </w:r>
    </w:p>
    <w:p w:rsidR="002908F6" w:rsidRDefault="002908F6" w:rsidP="002908F6">
      <w:pPr>
        <w:pStyle w:val="Web"/>
        <w:numPr>
          <w:ilvl w:val="1"/>
          <w:numId w:val="17"/>
        </w:numPr>
      </w:pPr>
      <w:r>
        <w:t>系統給予新任務：最少需要幾個點，就能召喚出完整的直線光束（畫出方程式的圖形</w:t>
      </w:r>
      <w:proofErr w:type="gramStart"/>
      <w:r>
        <w:t>）</w:t>
      </w:r>
      <w:proofErr w:type="gramEnd"/>
      <w:r>
        <w:t>？</w:t>
      </w:r>
    </w:p>
    <w:p w:rsidR="002908F6" w:rsidRDefault="002908F6" w:rsidP="002908F6">
      <w:pPr>
        <w:pStyle w:val="Web"/>
        <w:numPr>
          <w:ilvl w:val="1"/>
          <w:numId w:val="17"/>
        </w:numPr>
      </w:pPr>
      <w:r>
        <w:t>學生嘗試只輸入</w:t>
      </w:r>
      <w:proofErr w:type="gramStart"/>
      <w:r>
        <w:t>兩個截距點</w:t>
      </w:r>
      <w:proofErr w:type="gramEnd"/>
      <w:r>
        <w:t>（如與 X 軸、Y 軸的交點），並在系統中發射直線光束，擊敗地圖上的目標物，獲取經驗值升級。</w:t>
      </w:r>
    </w:p>
    <w:p w:rsidR="002908F6" w:rsidRDefault="002908F6" w:rsidP="002908F6">
      <w:pPr>
        <w:pStyle w:val="Web"/>
        <w:numPr>
          <w:ilvl w:val="0"/>
          <w:numId w:val="17"/>
        </w:numPr>
      </w:pPr>
      <w:r>
        <w:rPr>
          <w:b/>
          <w:bCs/>
        </w:rPr>
        <w:t>教師巡視</w:t>
      </w:r>
      <w:r>
        <w:t>：</w:t>
      </w:r>
    </w:p>
    <w:p w:rsidR="002908F6" w:rsidRDefault="002908F6" w:rsidP="002908F6">
      <w:pPr>
        <w:pStyle w:val="Web"/>
        <w:numPr>
          <w:ilvl w:val="1"/>
          <w:numId w:val="17"/>
        </w:numPr>
      </w:pPr>
      <w:r>
        <w:lastRenderedPageBreak/>
        <w:t>教師透過主控台數據，觀察哪幾位學生在找解</w:t>
      </w:r>
      <w:proofErr w:type="gramStart"/>
      <w:r>
        <w:t>或描點時卡關</w:t>
      </w:r>
      <w:proofErr w:type="gramEnd"/>
      <w:r>
        <w:t>，適時給予個別指導。</w:t>
      </w:r>
    </w:p>
    <w:p w:rsidR="002908F6" w:rsidRDefault="002908F6" w:rsidP="002908F6">
      <w:pPr>
        <w:pStyle w:val="31"/>
        <w:rPr>
          <w:lang w:eastAsia="zh-TW"/>
        </w:rPr>
      </w:pPr>
      <w:r>
        <w:rPr>
          <w:lang w:eastAsia="zh-TW"/>
        </w:rPr>
        <w:t>三、</w:t>
      </w:r>
      <w:r>
        <w:rPr>
          <w:lang w:eastAsia="zh-TW"/>
        </w:rPr>
        <w:t xml:space="preserve"> </w:t>
      </w:r>
      <w:r>
        <w:rPr>
          <w:lang w:eastAsia="zh-TW"/>
        </w:rPr>
        <w:t>分組討論與共學</w:t>
      </w:r>
      <w:r>
        <w:rPr>
          <w:lang w:eastAsia="zh-TW"/>
        </w:rPr>
        <w:t xml:space="preserve"> (10</w:t>
      </w:r>
      <w:r>
        <w:rPr>
          <w:lang w:eastAsia="zh-TW"/>
        </w:rPr>
        <w:t>分鐘</w:t>
      </w:r>
      <w:r>
        <w:rPr>
          <w:lang w:eastAsia="zh-TW"/>
        </w:rPr>
        <w:t>)</w:t>
      </w:r>
    </w:p>
    <w:p w:rsidR="002908F6" w:rsidRDefault="002908F6" w:rsidP="002908F6">
      <w:pPr>
        <w:pStyle w:val="Web"/>
        <w:numPr>
          <w:ilvl w:val="0"/>
          <w:numId w:val="18"/>
        </w:numPr>
      </w:pPr>
      <w:r>
        <w:rPr>
          <w:b/>
          <w:bCs/>
        </w:rPr>
        <w:t>異質分組交流</w:t>
      </w:r>
      <w:r>
        <w:t>：</w:t>
      </w:r>
    </w:p>
    <w:p w:rsidR="002908F6" w:rsidRDefault="002908F6" w:rsidP="002908F6">
      <w:pPr>
        <w:pStyle w:val="Web"/>
        <w:numPr>
          <w:ilvl w:val="1"/>
          <w:numId w:val="18"/>
        </w:numPr>
      </w:pPr>
      <w:r>
        <w:t>學生與同儕比對彼此的網頁破關畫面，討論：</w:t>
      </w:r>
    </w:p>
    <w:p w:rsidR="002908F6" w:rsidRDefault="002908F6" w:rsidP="002908F6">
      <w:pPr>
        <w:pStyle w:val="Web"/>
        <w:ind w:left="1440"/>
      </w:pPr>
      <w:r>
        <w:t>(1) 為什麼方程式的圖形是一條直線？</w:t>
      </w:r>
    </w:p>
    <w:p w:rsidR="002908F6" w:rsidRDefault="002908F6" w:rsidP="002908F6">
      <w:pPr>
        <w:pStyle w:val="Web"/>
        <w:ind w:left="1440"/>
      </w:pPr>
      <w:r>
        <w:t>(2) 找哪兩</w:t>
      </w:r>
      <w:proofErr w:type="gramStart"/>
      <w:r>
        <w:t>個</w:t>
      </w:r>
      <w:proofErr w:type="gramEnd"/>
      <w:r>
        <w:t>點來畫直線最快、最不容易出錯？</w:t>
      </w:r>
    </w:p>
    <w:p w:rsidR="002908F6" w:rsidRDefault="002908F6" w:rsidP="002908F6">
      <w:pPr>
        <w:pStyle w:val="Web"/>
        <w:numPr>
          <w:ilvl w:val="0"/>
          <w:numId w:val="18"/>
        </w:numPr>
      </w:pPr>
      <w:r>
        <w:rPr>
          <w:b/>
          <w:bCs/>
        </w:rPr>
        <w:t>上台發表</w:t>
      </w:r>
      <w:r>
        <w:t>：</w:t>
      </w:r>
    </w:p>
    <w:p w:rsidR="002908F6" w:rsidRDefault="002908F6" w:rsidP="002908F6">
      <w:pPr>
        <w:pStyle w:val="Web"/>
        <w:numPr>
          <w:ilvl w:val="1"/>
          <w:numId w:val="18"/>
        </w:numPr>
      </w:pPr>
      <w:r>
        <w:t>邀請一至兩組學生，將他們的平板畫面投影至大螢幕，分享他們在地圖上找出交點（截距）的計算過程與破關策略。</w:t>
      </w:r>
    </w:p>
    <w:p w:rsidR="002908F6" w:rsidRDefault="002908F6" w:rsidP="002908F6">
      <w:pPr>
        <w:pStyle w:val="31"/>
        <w:rPr>
          <w:lang w:eastAsia="zh-TW"/>
        </w:rPr>
      </w:pPr>
      <w:r>
        <w:rPr>
          <w:lang w:eastAsia="zh-TW"/>
        </w:rPr>
        <w:t>四、</w:t>
      </w:r>
      <w:r>
        <w:rPr>
          <w:lang w:eastAsia="zh-TW"/>
        </w:rPr>
        <w:t xml:space="preserve"> </w:t>
      </w:r>
      <w:r>
        <w:rPr>
          <w:lang w:eastAsia="zh-TW"/>
        </w:rPr>
        <w:t>教師總結與評量</w:t>
      </w:r>
      <w:r>
        <w:rPr>
          <w:lang w:eastAsia="zh-TW"/>
        </w:rPr>
        <w:t xml:space="preserve"> (10</w:t>
      </w:r>
      <w:r>
        <w:rPr>
          <w:lang w:eastAsia="zh-TW"/>
        </w:rPr>
        <w:t>分鐘</w:t>
      </w:r>
      <w:r>
        <w:rPr>
          <w:lang w:eastAsia="zh-TW"/>
        </w:rPr>
        <w:t>)</w:t>
      </w:r>
    </w:p>
    <w:p w:rsidR="002908F6" w:rsidRDefault="002908F6" w:rsidP="002908F6">
      <w:pPr>
        <w:pStyle w:val="Web"/>
        <w:numPr>
          <w:ilvl w:val="0"/>
          <w:numId w:val="19"/>
        </w:numPr>
      </w:pPr>
      <w:r>
        <w:rPr>
          <w:b/>
          <w:bCs/>
        </w:rPr>
        <w:t>概念收斂</w:t>
      </w:r>
      <w:r>
        <w:t>：</w:t>
      </w:r>
    </w:p>
    <w:p w:rsidR="002908F6" w:rsidRDefault="002908F6" w:rsidP="002908F6">
      <w:pPr>
        <w:pStyle w:val="Web"/>
        <w:numPr>
          <w:ilvl w:val="1"/>
          <w:numId w:val="19"/>
        </w:numPr>
      </w:pPr>
      <w:r>
        <w:t>教師總結學生的發表，正式定義：</w:t>
      </w:r>
      <w:r>
        <w:rPr>
          <w:b/>
          <w:bCs/>
        </w:rPr>
        <w:t xml:space="preserve">二元一次方程式 </w:t>
      </w:r>
      <w:r>
        <w:rPr>
          <w:rStyle w:val="math-inline"/>
          <w:b/>
          <w:bCs/>
        </w:rPr>
        <w:t>ax + by = c</w:t>
      </w:r>
      <w:r>
        <w:rPr>
          <w:b/>
          <w:bCs/>
        </w:rPr>
        <w:t xml:space="preserve"> 的圖形為一條直線</w:t>
      </w:r>
      <w:r>
        <w:t>。</w:t>
      </w:r>
    </w:p>
    <w:p w:rsidR="002908F6" w:rsidRDefault="002908F6" w:rsidP="002908F6">
      <w:pPr>
        <w:pStyle w:val="Web"/>
        <w:numPr>
          <w:ilvl w:val="1"/>
          <w:numId w:val="19"/>
        </w:numPr>
      </w:pPr>
      <w:r>
        <w:t>強調「找兩點連線」是最有效率的畫圖方法（特別是找 X 軸與 Y 軸的交點）。</w:t>
      </w:r>
    </w:p>
    <w:p w:rsidR="002908F6" w:rsidRDefault="002908F6" w:rsidP="002908F6">
      <w:pPr>
        <w:pStyle w:val="Web"/>
        <w:numPr>
          <w:ilvl w:val="0"/>
          <w:numId w:val="19"/>
        </w:numPr>
      </w:pPr>
      <w:r>
        <w:rPr>
          <w:b/>
          <w:bCs/>
        </w:rPr>
        <w:t>隨堂形成性評量</w:t>
      </w:r>
      <w:r>
        <w:t>：</w:t>
      </w:r>
    </w:p>
    <w:p w:rsidR="002908F6" w:rsidRDefault="002908F6" w:rsidP="002908F6">
      <w:pPr>
        <w:pStyle w:val="Web"/>
        <w:numPr>
          <w:ilvl w:val="1"/>
          <w:numId w:val="19"/>
        </w:numPr>
      </w:pPr>
      <w:r>
        <w:t xml:space="preserve">網頁進入「Boss 挑戰關卡」，系統隨機派發一個方程式（例如 </w:t>
      </w:r>
      <w:r>
        <w:rPr>
          <w:rStyle w:val="math-inline"/>
        </w:rPr>
        <w:t>3x + 2y = 6</w:t>
      </w:r>
      <w:bookmarkStart w:id="0" w:name="_GoBack"/>
      <w:bookmarkEnd w:id="0"/>
      <w:r>
        <w:t>），學生必須在 3 分鐘內算出兩點並在地圖上精</w:t>
      </w:r>
      <w:proofErr w:type="gramStart"/>
      <w:r>
        <w:t>準</w:t>
      </w:r>
      <w:proofErr w:type="gramEnd"/>
      <w:r>
        <w:t>發射光束，成功者即可獲得本堂課的最終成就徽章。</w:t>
      </w:r>
    </w:p>
    <w:p w:rsidR="002908F6" w:rsidRDefault="002908F6" w:rsidP="002908F6">
      <w:pPr>
        <w:pStyle w:val="Web"/>
        <w:numPr>
          <w:ilvl w:val="0"/>
          <w:numId w:val="19"/>
        </w:numPr>
      </w:pPr>
      <w:r>
        <w:rPr>
          <w:b/>
          <w:bCs/>
        </w:rPr>
        <w:t>課程結束</w:t>
      </w:r>
      <w:r>
        <w:t>：</w:t>
      </w:r>
    </w:p>
    <w:p w:rsidR="002908F6" w:rsidRDefault="002908F6" w:rsidP="002908F6">
      <w:pPr>
        <w:pStyle w:val="Web"/>
        <w:numPr>
          <w:ilvl w:val="1"/>
          <w:numId w:val="19"/>
        </w:numPr>
      </w:pPr>
      <w:r>
        <w:t>交代課後延伸任務（可於課後繼續登入網頁挑戰進階關卡）。</w:t>
      </w:r>
    </w:p>
    <w:p w:rsidR="002908F6" w:rsidRDefault="002908F6" w:rsidP="002908F6">
      <w:r>
        <w:pict>
          <v:rect id="_x0000_i1026" style="width:0;height:1.5pt" o:hralign="center" o:hrstd="t" o:hr="t" fillcolor="#a0a0a0" stroked="f"/>
        </w:pict>
      </w:r>
    </w:p>
    <w:p w:rsidR="002908F6" w:rsidRDefault="002908F6" w:rsidP="002908F6">
      <w:pPr>
        <w:pStyle w:val="21"/>
        <w:rPr>
          <w:lang w:eastAsia="zh-TW"/>
        </w:rPr>
      </w:pPr>
      <w:proofErr w:type="gramStart"/>
      <w:r>
        <w:rPr>
          <w:lang w:eastAsia="zh-TW"/>
        </w:rPr>
        <w:t>柒</w:t>
      </w:r>
      <w:proofErr w:type="gramEnd"/>
      <w:r>
        <w:rPr>
          <w:lang w:eastAsia="zh-TW"/>
        </w:rPr>
        <w:t>、</w:t>
      </w:r>
      <w:r>
        <w:rPr>
          <w:lang w:eastAsia="zh-TW"/>
        </w:rPr>
        <w:t xml:space="preserve"> </w:t>
      </w:r>
      <w:proofErr w:type="gramStart"/>
      <w:r>
        <w:rPr>
          <w:lang w:eastAsia="zh-TW"/>
        </w:rPr>
        <w:t>觀課重點</w:t>
      </w:r>
      <w:proofErr w:type="gramEnd"/>
      <w:r>
        <w:rPr>
          <w:lang w:eastAsia="zh-TW"/>
        </w:rPr>
        <w:t xml:space="preserve"> (</w:t>
      </w:r>
      <w:proofErr w:type="gramStart"/>
      <w:r>
        <w:rPr>
          <w:lang w:eastAsia="zh-TW"/>
        </w:rPr>
        <w:t>提供議課參考</w:t>
      </w:r>
      <w:proofErr w:type="gramEnd"/>
      <w:r>
        <w:rPr>
          <w:lang w:eastAsia="zh-TW"/>
        </w:rPr>
        <w:t>)</w:t>
      </w:r>
    </w:p>
    <w:p w:rsidR="002908F6" w:rsidRDefault="002908F6" w:rsidP="002908F6">
      <w:pPr>
        <w:pStyle w:val="Web"/>
        <w:numPr>
          <w:ilvl w:val="0"/>
          <w:numId w:val="20"/>
        </w:numPr>
      </w:pPr>
      <w:r>
        <w:rPr>
          <w:b/>
          <w:bCs/>
        </w:rPr>
        <w:t>學生自主學習成效</w:t>
      </w:r>
      <w:r>
        <w:t>：學生是否能透過互動網頁的即時回饋（打點、連線、解鎖地圖），自主歸納出方程式圖形為直線的結論。</w:t>
      </w:r>
    </w:p>
    <w:p w:rsidR="002908F6" w:rsidRDefault="002908F6" w:rsidP="002908F6">
      <w:pPr>
        <w:pStyle w:val="Web"/>
        <w:numPr>
          <w:ilvl w:val="0"/>
          <w:numId w:val="20"/>
        </w:numPr>
      </w:pPr>
      <w:r>
        <w:rPr>
          <w:b/>
          <w:bCs/>
        </w:rPr>
        <w:t>師生與生生互動</w:t>
      </w:r>
      <w:r>
        <w:t>：教師在學生進行網頁任務時，巡視指導的時機與引導技巧；學生在小組討論時的參與度。</w:t>
      </w:r>
    </w:p>
    <w:p w:rsidR="002908F6" w:rsidRDefault="002908F6" w:rsidP="002908F6">
      <w:pPr>
        <w:pStyle w:val="Web"/>
        <w:numPr>
          <w:ilvl w:val="0"/>
          <w:numId w:val="20"/>
        </w:numPr>
      </w:pPr>
      <w:r>
        <w:rPr>
          <w:b/>
          <w:bCs/>
        </w:rPr>
        <w:t>科技工具的適切性</w:t>
      </w:r>
      <w:r>
        <w:t>：自製的闖關網頁系統是否能有效降低認知負荷，並提升 A+ 分組學生在代數與幾何轉換上的學習動機。</w:t>
      </w:r>
    </w:p>
    <w:p w:rsidR="00084B98" w:rsidRPr="002908F6" w:rsidRDefault="00084B98" w:rsidP="002908F6">
      <w:pPr>
        <w:rPr>
          <w:lang w:eastAsia="zh-TW"/>
        </w:rPr>
      </w:pPr>
    </w:p>
    <w:sectPr w:rsidR="00084B98" w:rsidRPr="002908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A285125"/>
    <w:multiLevelType w:val="multilevel"/>
    <w:tmpl w:val="6F0E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856E1"/>
    <w:multiLevelType w:val="multilevel"/>
    <w:tmpl w:val="639E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E23A7E"/>
    <w:multiLevelType w:val="multilevel"/>
    <w:tmpl w:val="4FC2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B9792C"/>
    <w:multiLevelType w:val="multilevel"/>
    <w:tmpl w:val="CB96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500E92"/>
    <w:multiLevelType w:val="multilevel"/>
    <w:tmpl w:val="3494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544183"/>
    <w:multiLevelType w:val="multilevel"/>
    <w:tmpl w:val="24DE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011E9B"/>
    <w:multiLevelType w:val="multilevel"/>
    <w:tmpl w:val="B21C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C32C9D"/>
    <w:multiLevelType w:val="multilevel"/>
    <w:tmpl w:val="8142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286BAA"/>
    <w:multiLevelType w:val="multilevel"/>
    <w:tmpl w:val="3AAC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44322F"/>
    <w:multiLevelType w:val="multilevel"/>
    <w:tmpl w:val="EF22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D27385"/>
    <w:multiLevelType w:val="multilevel"/>
    <w:tmpl w:val="03D8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5"/>
  </w:num>
  <w:num w:numId="13">
    <w:abstractNumId w:val="18"/>
  </w:num>
  <w:num w:numId="14">
    <w:abstractNumId w:val="14"/>
  </w:num>
  <w:num w:numId="15">
    <w:abstractNumId w:val="17"/>
  </w:num>
  <w:num w:numId="16">
    <w:abstractNumId w:val="10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4B98"/>
    <w:rsid w:val="0015074B"/>
    <w:rsid w:val="002908F6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7C98A43-1B4F-471C-9813-8DB018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2908F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math-inline">
    <w:name w:val="math-inline"/>
    <w:basedOn w:val="a2"/>
    <w:rsid w:val="0029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56F07B-E7D0-4466-9D50-BF12C611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teaching</cp:lastModifiedBy>
  <cp:revision>2</cp:revision>
  <dcterms:created xsi:type="dcterms:W3CDTF">2013-12-23T23:15:00Z</dcterms:created>
  <dcterms:modified xsi:type="dcterms:W3CDTF">2026-04-02T03:46:00Z</dcterms:modified>
  <cp:category/>
</cp:coreProperties>
</file>